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860c" w14:textId="d3b8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11 қазандағы № 58 "Федоров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2022 жылғы 14 қыркүйектегі № 151 шешімі. Қазақстан Республикасының Әділет министрлігінде 2022 жылғы 19 қыркүйекте № 29676 болып тіркелді</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11 қазандағы № 58 (Нормативтік құқықтық актілерді мемлекеттік тіркеу тізілімінде № 24914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жұмсалған шығындарды өтеу) мүгедектігі бар баланың үйде оқу фактісін растайтын оқу орнының анықтамасы негізінде "Федоров ауданы әкімдігінің жұмыспен қамту және әлеуметтік бағдарламалар бөлімі" мемлекеттік мекемесімен жүргізіледі.</w:t>
      </w:r>
    </w:p>
    <w:bookmarkEnd w:id="10"/>
    <w:bookmarkStart w:name="z24"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балалардан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шығындарды өтеу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28"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айына сегіз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жұмсалған шығындарды өтеуден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