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feb9" w14:textId="fef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279 "Федоров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19 тамыздағы № 148 шешімі. Қазақстан Республикасының Әділет министрлігінде 2022 жылғы 25 тамызда № 29263 болып тіркелді. Күші жойылды - Қостанай облысы Федоров ауданы мәслихатының 2024 жылғы 10 сәуірдегі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ауданында тұрғын үй көмегін көрсетудің мөлшері мен тәртібін айқындау туралы" 2014 жылғы 27 қарашадағы № 279 (Нормативтік құқықтық актілерді мемлекеттік тіркеу тізілімінде № 5247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1-қосымшаның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жергілікті бюджет қаражаты есебінен Қазақстан Республикасында жалғыз тұрғынжай ретінде меншік құқығында тұрған тұрғынжайда Федоров ауданының аумағында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жалдаған тұрғынжайды жалдаушыларға (қосымша жалдаушыларға):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және телекоммуникация желісіне қосылған телефон үшін абоненттік төлемақының өсуі бөлігінде байланыс қызметтерін тұтынуға;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(азаматтың) жиынтық табысына шекті жол берілетін шығыстар үлесі бес пайыз мөлшерінде белгіленеді.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