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9b01" w14:textId="2c4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"Бейімбет Майлин ауданында тұрғын үй көмегін көрсетудің мөлшері мен тәртібін айқындау туралы" 2015 жылғы 20 наурыздағы № 263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27 маусымдағы № 131 шешімі. Қазақстан Республикасының Әділет министрлігінде 2022 жылғы 29 маусымда № 28640 болып тіркелді. Күші жойылды - Қостанай облысы Бейімбет Майлин ауданы мәслихатының 2024 жылғы 28 наурыздағы № 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Бейімбет Майлин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ауданында тұрғын үй көмегін көрсетудің мөлшері мен тәртібін айқындау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5510 болып тіркелген) шешіміне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Бейімбет Майлин ауданында тұратын,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(азаматтың) жиынтық табысына шекті жол берілетін шығыстар үлесі 5 (бес) пайыз мөлшерінде.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рет ресми жарияланғаннан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