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c381" w14:textId="61dc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21 маусымдағы № 126 шешімі. Қазақстан Республикасының Әділет министрлігінде 2022 жылғы 22 маусымда № 28550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ауданның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 бойынша халық үшін тұрмыстық қатты қалдықтарды жинауға, тасымалдауға, сұрыптауға және көмуге арналған тарифтері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Бейімбет Майлин ауданы мәслихатының 14.06.2024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