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bc3" w14:textId="612d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тұрғынжайды пайдаланғаны үшін төлемақының мөлшерін белгілеу туралы" Бейімбет Майлин ауданы әкімдігінің 2021 жылғы 5 қазандағы № 239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2022 жылғы 10 маусымдағы № 183 қаулысы. Қазақстан Республикасының Әділет министрлігінде 2022 жылғы 17 маусымда № 28521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тұрғынжайды пайдаланғаны үшін төлемақының мөлшерін белгілеу туралы" Бейімбет Майлин ауданы әкімдігінің 2021 жылғы 5 қазандағы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24637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тұрғын үй-коммуналдық шаруашылығы, жолаушылар көлігі, автомобиль жолдары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Бейімбет Майлин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жалпы алаңның бір шаршы метрінің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40 лет Октября көшесі, 32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Б. Майлин көшесі, 15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Восточная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Е. Омаров көшесі, 11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Е. Омаров көшесі, 17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Е. Омаров көшесі, 17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Западная көшесі, 28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Әйет ауылы, Набережная көшесі, 98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Республика көшесі, 35А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Республика көшесі, 39А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Республика көшесі, 94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Республика көшесі, 35А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Тәуелсіздік көшесі, 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Тернопольская көшесі, 2Б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90,57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Тобольская көшесі, 19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Елизаветинка ауылы, Разъезд, 348 көшесі, 3 үй, 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Елизаветинка ауылы, 50 лет Октября көшесі, 12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кенті, Элеваторная көшесі, 89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ауылы, Западная көшесі,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14,63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