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fbb9" w14:textId="99af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Мәслихатының 2018 жылғы 28 ақпандағы № 174 "Пайдаланылмайтын ауыл шаруашылығы мақсатындағы жерлерге жер салығының базалық мөлшерлемелерін жоғарылату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2022 жылғы 25 қаңтардағы № 90 шешімі. Қазақстан Республикасының Әділет министрлігінде 2022 жылғы 26 қаңтарда № 26636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ауданның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Мәслихатының "Пайдаланылмайтын ауыл шаруашылығы мақсатындағы жерлерге жер салығының базалық мөлшерлемелерін жоғарылату туралы" 2018 жылғы 28 ақпандағы № 174 (Нормативтік құқықтық актілерді мемлекеттік тіркеу тізілімінде № 7599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Бейімбет Майлин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