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c6ab" w14:textId="d0b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174 шешімі. Қазақстан Республикасының Әділет министрлігінде 2022 жылғы 5 шілдеде № 28718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бойынша халық үшін тұрмыстық қатты қалдықтарды жинауға, тасымалдауға, сұрыптауға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мәслихатының 08.09.2022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бірлігіне (көлем)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