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36b9" w14:textId="0b33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30 наурыздағы № 139 шешімі. Қазақстан Республикасының Әділет министрлігінде 2022 жылғы 6 сәуірде № 27451 болып тіркелді. Күші жойылды - Қостанай облысы Сарыкөл ауданы мәслихатының 2023 жылғы 28 қарашадағы № 102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28.11.2023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Сарыкөл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желтоқсандағы № 390 (Нормативтік құқықтық актілерді мемлекеттік тіркеу тізілімінде № 9624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жаңа редакцияда жазылсын:</w:t>
      </w:r>
    </w:p>
    <w:bookmarkStart w:name="z8" w:id="3"/>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
    <w:bookmarkStart w:name="z9" w:id="4"/>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мөлшерде;</w:t>
      </w:r>
    </w:p>
    <w:bookmarkEnd w:id="4"/>
    <w:bookmarkStart w:name="z10" w:id="5"/>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5"/>
    <w:bookmarkStart w:name="z11" w:id="6"/>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15 айлық есептік көрсеткіштен артық емес мөлшерде;</w:t>
      </w:r>
    </w:p>
    <w:bookmarkEnd w:id="7"/>
    <w:bookmarkStart w:name="z13" w:id="8"/>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8"/>
    <w:bookmarkStart w:name="z14" w:id="9"/>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9"/>
    <w:bookmarkStart w:name="z15" w:id="10"/>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bookmarkEnd w:id="10"/>
    <w:bookmarkStart w:name="z16" w:id="11"/>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 5 айлық есептік көрсеткіш мөлшерінде көрсетіледі.</w:t>
      </w:r>
    </w:p>
    <w:bookmarkEnd w:id="11"/>
    <w:bookmarkStart w:name="z17" w:id="12"/>
    <w:p>
      <w:pPr>
        <w:spacing w:after="0"/>
        <w:ind w:left="0"/>
        <w:jc w:val="both"/>
      </w:pPr>
      <w:r>
        <w:rPr>
          <w:rFonts w:ascii="Times New Roman"/>
          <w:b w:val="false"/>
          <w:i w:val="false"/>
          <w:color w:val="000000"/>
          <w:sz w:val="28"/>
        </w:rPr>
        <w:t>
      9) Жеңіс күніне орай, табыстарды есептемегенде:</w:t>
      </w:r>
    </w:p>
    <w:bookmarkEnd w:id="12"/>
    <w:bookmarkStart w:name="z18" w:id="1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теңге;</w:t>
      </w:r>
    </w:p>
    <w:bookmarkEnd w:id="13"/>
    <w:bookmarkStart w:name="z19" w:id="1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14"/>
    <w:bookmarkStart w:name="z20" w:id="1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15"/>
    <w:bookmarkStart w:name="z21" w:id="1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16"/>
    <w:bookmarkStart w:name="z22" w:id="1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17"/>
    <w:bookmarkStart w:name="z23" w:id="1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100 000 теңге;</w:t>
      </w:r>
    </w:p>
    <w:bookmarkEnd w:id="18"/>
    <w:bookmarkStart w:name="z24" w:id="1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19"/>
    <w:bookmarkStart w:name="z25" w:id="2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теңге;</w:t>
      </w:r>
    </w:p>
    <w:bookmarkEnd w:id="20"/>
    <w:bookmarkStart w:name="z26" w:id="21"/>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теңге;</w:t>
      </w:r>
    </w:p>
    <w:bookmarkEnd w:id="21"/>
    <w:bookmarkStart w:name="z27" w:id="2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теңге;</w:t>
      </w:r>
    </w:p>
    <w:bookmarkEnd w:id="22"/>
    <w:bookmarkStart w:name="z28" w:id="2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23"/>
    <w:bookmarkStart w:name="z29" w:id="24"/>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 30 000 теңге;</w:t>
      </w:r>
    </w:p>
    <w:bookmarkEnd w:id="24"/>
    <w:bookmarkStart w:name="z30" w:id="25"/>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теңге;</w:t>
      </w:r>
    </w:p>
    <w:bookmarkEnd w:id="25"/>
    <w:bookmarkStart w:name="z31" w:id="26"/>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 мөлшерінде жүзеге асыруды ұсынамыз;".</w:t>
      </w:r>
    </w:p>
    <w:bookmarkEnd w:id="26"/>
    <w:bookmarkStart w:name="z32" w:id="2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