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1244" w14:textId="2e31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27 мауысымдағы № 184 "Жер салығының базалық мөлшерлемелерін арттыру туралы"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31 қаңтардағы № 106 шешімі. Қазақстан Республикасының Әділет министрлігінде 2022 жылғы 1 ақпанда № 26706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 салығының базалық мөлшерлемелерін арттыру туралы" 2018 жылғы 27 мауысымдағы № 184 (Нормативтік құқықтық актілерді мемлекеттік тіркеу тізілімінде № 7919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