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94d2" w14:textId="d7e9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9 қыркүйектегі № 386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2022 жылғы 26 қыркүйектегі № 157 шешімі. Қазақстан Республикасының Әділет министрлігінде 2022 жылғы 26 қыркүйекте № 29802 болып тіркелді. Күші жойылды - Қостанай облысы Науырзым ауданы мәслихатының 2023 жылғы 23 қарашадағы № 55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енгізілсін).</w:t>
      </w:r>
    </w:p>
    <w:bookmarkEnd w:id="0"/>
    <w:p>
      <w:pPr>
        <w:spacing w:after="0"/>
        <w:ind w:left="0"/>
        <w:jc w:val="both"/>
      </w:pPr>
      <w:r>
        <w:rPr>
          <w:rFonts w:ascii="Times New Roman"/>
          <w:b w:val="false"/>
          <w:i w:val="false"/>
          <w:color w:val="000000"/>
          <w:sz w:val="28"/>
        </w:rPr>
        <w:t>
      Науырзым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2020 жылғы 9 қыркүйектегі № 386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9459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5) тармақшасы жаңа редакцияда жазылсын:</w:t>
      </w:r>
    </w:p>
    <w:bookmarkStart w:name="z8" w:id="3"/>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алушы тұлғаларға Қазақстан Республикасының оқу орындарында білім алуына байланысты, нақты құны бойынша оқу ақысын төлеу үшін оқу жылы ішінде жартыжылдықта 1 рет аударылатын 400 айлық есептік көрсеткіштен аспайтын мөлшерде оның ішінде:</w:t>
      </w:r>
    </w:p>
    <w:bookmarkEnd w:id="3"/>
    <w:bookmarkStart w:name="z9" w:id="4"/>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4"/>
    <w:bookmarkStart w:name="z10" w:id="5"/>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5"/>
    <w:bookmarkStart w:name="z11" w:id="6"/>
    <w:p>
      <w:pPr>
        <w:spacing w:after="0"/>
        <w:ind w:left="0"/>
        <w:jc w:val="both"/>
      </w:pPr>
      <w:r>
        <w:rPr>
          <w:rFonts w:ascii="Times New Roman"/>
          <w:b w:val="false"/>
          <w:i w:val="false"/>
          <w:color w:val="000000"/>
          <w:sz w:val="28"/>
        </w:rPr>
        <w:t>
      табыстарын есепке алмай, мүгедектігі бар адамды абилитациялау мен оңалтудың жеке бағдарламасында ұсынымы бар, барлық санаттағы мүгедектігі бар адамдарға көрсетiледi.";</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азаматтардың санаттарына, сондай-ақ 9 мамыр - Жеңіс күніне орай азаматтардың жекелеген санаттарына:</w:t>
      </w:r>
    </w:p>
    <w:bookmarkEnd w:id="7"/>
    <w:bookmarkStart w:name="z14" w:id="8"/>
    <w:p>
      <w:pPr>
        <w:spacing w:after="0"/>
        <w:ind w:left="0"/>
        <w:jc w:val="both"/>
      </w:pPr>
      <w:r>
        <w:rPr>
          <w:rFonts w:ascii="Times New Roman"/>
          <w:b w:val="false"/>
          <w:i w:val="false"/>
          <w:color w:val="000000"/>
          <w:sz w:val="28"/>
        </w:rPr>
        <w:t>
      1) барлық санаттағы мүгедектігі бар адам, тегін медициналық көмектің кепілдік берілген көлеміне кірмейтін дәрі-дәрмектерді сатып алуға және медициналық қаралуға, табыстарын есепке алмай, 50 айлық есептік көрсеткіштер мөлшерінде;</w:t>
      </w:r>
    </w:p>
    <w:bookmarkEnd w:id="8"/>
    <w:bookmarkStart w:name="z15" w:id="9"/>
    <w:p>
      <w:pPr>
        <w:spacing w:after="0"/>
        <w:ind w:left="0"/>
        <w:jc w:val="both"/>
      </w:pPr>
      <w:r>
        <w:rPr>
          <w:rFonts w:ascii="Times New Roman"/>
          <w:b w:val="false"/>
          <w:i w:val="false"/>
          <w:color w:val="000000"/>
          <w:sz w:val="28"/>
        </w:rPr>
        <w:t>
      2) барлық санаттағы мүгедектігі бар адам, олардың санаторийлерге және оңалту орталықтарына жол жүруі мен кері қайтуына байланысты шығындарын өтеу үшін, табыстарын есепке алмай, 5 айлық есептік көрсеткіштен артық емес мөлшерде;тігі</w:t>
      </w:r>
    </w:p>
    <w:bookmarkEnd w:id="9"/>
    <w:bookmarkStart w:name="z16" w:id="10"/>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 мөлшерінде;</w:t>
      </w:r>
    </w:p>
    <w:bookmarkEnd w:id="10"/>
    <w:bookmarkStart w:name="z17" w:id="11"/>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мөлшерінде;</w:t>
      </w:r>
    </w:p>
    <w:bookmarkEnd w:id="11"/>
    <w:bookmarkStart w:name="z18" w:id="12"/>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000000 (бір миллион) теңге мөлшерінде;</w:t>
      </w:r>
    </w:p>
    <w:bookmarkEnd w:id="13"/>
    <w:bookmarkStart w:name="z20" w:id="14"/>
    <w:p>
      <w:pPr>
        <w:spacing w:after="0"/>
        <w:ind w:left="0"/>
        <w:jc w:val="both"/>
      </w:pPr>
      <w:r>
        <w:rPr>
          <w:rFonts w:ascii="Times New Roman"/>
          <w:b w:val="false"/>
          <w:i w:val="false"/>
          <w:color w:val="000000"/>
          <w:sz w:val="28"/>
        </w:rPr>
        <w:t>
      7) жеңілдіктер бойынша Ұлы Отан соғысының ардагерлеріне теңестірілген адамдарға, Жеңіс күніне орай, табыстарын есепке алмай:</w:t>
      </w:r>
    </w:p>
    <w:bookmarkEnd w:id="14"/>
    <w:bookmarkStart w:name="z21" w:id="1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100000 (жүз мың) теңге мөлшерінде;</w:t>
      </w:r>
    </w:p>
    <w:bookmarkEnd w:id="15"/>
    <w:bookmarkStart w:name="z22" w:id="1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 - 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16"/>
    <w:bookmarkStart w:name="z23" w:id="1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17"/>
    <w:bookmarkStart w:name="z24" w:id="1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18"/>
    <w:bookmarkStart w:name="z25" w:id="1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 - көтерілу құрамының, Балық өнеркәсiбi халық комиссариатының, теңiз және өзен флотының, Солтүстiк теңiз жолы бас басқармасының ұшу - 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 - ақ Ұлы Отан соғысының бас кезiнде басқа мемлекеттердiң порттарында еріксіз ұсталған көлiк флоты кемелерi экипаждарының мүшелерiне 100000 (жүз мың) теңге мөлшерінде;</w:t>
      </w:r>
    </w:p>
    <w:bookmarkEnd w:id="19"/>
    <w:bookmarkStart w:name="z26" w:id="2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60000 (алпыс мың) теңге мөлшерінде;</w:t>
      </w:r>
    </w:p>
    <w:bookmarkEnd w:id="20"/>
    <w:bookmarkStart w:name="z27" w:id="2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21"/>
    <w:bookmarkStart w:name="z28" w:id="22"/>
    <w:p>
      <w:pPr>
        <w:spacing w:after="0"/>
        <w:ind w:left="0"/>
        <w:jc w:val="both"/>
      </w:pPr>
      <w:r>
        <w:rPr>
          <w:rFonts w:ascii="Times New Roman"/>
          <w:b w:val="false"/>
          <w:i w:val="false"/>
          <w:color w:val="000000"/>
          <w:sz w:val="28"/>
        </w:rPr>
        <w:t>
      8)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Жеңіс күніне орай, табыстарын есепке алмай:</w:t>
      </w:r>
    </w:p>
    <w:bookmarkEnd w:id="22"/>
    <w:bookmarkStart w:name="z29" w:id="23"/>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мүгедектік белгіленген әскери қызметшiлерге 100 000 (жүз мың) теңге мөлшерінде;</w:t>
      </w:r>
    </w:p>
    <w:bookmarkEnd w:id="23"/>
    <w:bookmarkStart w:name="z30" w:id="24"/>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bookmarkEnd w:id="24"/>
    <w:bookmarkStart w:name="z31" w:id="2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 мөлшерінде;</w:t>
      </w:r>
    </w:p>
    <w:bookmarkEnd w:id="25"/>
    <w:bookmarkStart w:name="z32" w:id="26"/>
    <w:p>
      <w:pPr>
        <w:spacing w:after="0"/>
        <w:ind w:left="0"/>
        <w:jc w:val="both"/>
      </w:pPr>
      <w:r>
        <w:rPr>
          <w:rFonts w:ascii="Times New Roman"/>
          <w:b w:val="false"/>
          <w:i w:val="false"/>
          <w:color w:val="000000"/>
          <w:sz w:val="28"/>
        </w:rPr>
        <w:t>
      9) Заңның күші қолданылатын басқа да адамдар:</w:t>
      </w:r>
    </w:p>
    <w:bookmarkEnd w:id="26"/>
    <w:bookmarkStart w:name="z33" w:id="27"/>
    <w:p>
      <w:pPr>
        <w:spacing w:after="0"/>
        <w:ind w:left="0"/>
        <w:jc w:val="both"/>
      </w:pPr>
      <w:r>
        <w:rPr>
          <w:rFonts w:ascii="Times New Roman"/>
          <w:b w:val="false"/>
          <w:i w:val="false"/>
          <w:color w:val="000000"/>
          <w:sz w:val="28"/>
        </w:rPr>
        <w:t>
      Ұлы Отан соғысында қаза тапқан (қайтыс болған, хабар - ошарсыз кеткен) жауынгерлердің ата - аналарына және екінші рет некеге тұрмаған жесірлеріне, екінші рет некеге тұрмаған зайыбына (жұбайына) 30 000 (отыз мың) теңге мөлшерінде;</w:t>
      </w:r>
    </w:p>
    <w:bookmarkEnd w:id="27"/>
    <w:bookmarkStart w:name="z34"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жұбайына (зайыбына), сондай - ақ жалпы ауруға шалдығу, жұмыста мертігу және басқа да себептер (құқыққа қайшы келетiндердi қоспағанда) салдарынан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30 000 (отыз мың) теңге мөлшерінде;</w:t>
      </w:r>
    </w:p>
    <w:bookmarkEnd w:id="28"/>
    <w:bookmarkStart w:name="z35" w:id="29"/>
    <w:p>
      <w:pPr>
        <w:spacing w:after="0"/>
        <w:ind w:left="0"/>
        <w:jc w:val="both"/>
      </w:pPr>
      <w:r>
        <w:rPr>
          <w:rFonts w:ascii="Times New Roman"/>
          <w:b w:val="false"/>
          <w:i w:val="false"/>
          <w:color w:val="000000"/>
          <w:sz w:val="28"/>
        </w:rPr>
        <w:t>
      10)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29"/>
    <w:bookmarkStart w:name="z36" w:id="30"/>
    <w:p>
      <w:pPr>
        <w:spacing w:after="0"/>
        <w:ind w:left="0"/>
        <w:jc w:val="both"/>
      </w:pPr>
      <w:r>
        <w:rPr>
          <w:rFonts w:ascii="Times New Roman"/>
          <w:b w:val="false"/>
          <w:i w:val="false"/>
          <w:color w:val="000000"/>
          <w:sz w:val="28"/>
        </w:rPr>
        <w:t xml:space="preserve">
      Жеңіс күніне орай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тұлғаларға табыстарын есепке алмай, 5 айлық есептік көрсеткіш мөлшерінде көрсетіледі.".</w:t>
      </w:r>
    </w:p>
    <w:bookmarkEnd w:id="30"/>
    <w:bookmarkStart w:name="z37" w:id="3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