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2b4c" w14:textId="291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2022 жылғы 17 наурыздағы № 89 қаулысы. Қазақстан Республикасының Әділет министрлігінде 2022 жылғы 29 наурызда № 27265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7232 болып тіркелген)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тұрғын үй-коммуналдық шаруашылық,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Казақстан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Науырзым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Қарамеңді ауылы, Абай көшесі, 18 үй, 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18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Абай көшесі, 20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Баймағамбетов көшесі, 2 "А"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Қабанбай батыр көшесі, 8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Мешітбай Сүгірұлы көшесі, 1 "А"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ауылы, Автомобилистов көшесі,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ауылы, Мешітбай Сүгірұлы көшесі, 2 "Б"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күшi жойылған кейбiр қаулыларының тiзбесi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"Мемлекеттік жалға берілетін үйдегі коммуналдық тұрғын үй қорынан тұрғын үйді пайдаланғаны үшін төлемақы мөлшерін белгілеу туралы" 2014 жылғы 11 мамырдағы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4828 болып тіркелген).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"Мемлекеттік жалға берілетін үйдегі коммуналдық тұрғын үй қорынан тұрғын үйді пайдаланғаны үшін төлемақы мөлшерін белгілеу туралы" 2014 жылғы 11 мамырдағы № 136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4827 болып тіркелген).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Әкімдіктің "Мемлекеттік жалға берілетін үйдегі коммуналдық тұрғын үй қорынан тұрғын үйді пайдаланғаны үшін төлемақы мөлшерін белгілеу туралы" 2014 жылғы 11 мамырдағы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4826 болып тіркелген).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Әкімдіктің "Мемлекеттік жалға берілетін үйдегі коммуналдық тұрғын үй қорынан тұрғын үйді пайдаланғаны үшін төлемақы мөлшерін белгілеу туралы" 2014 жылғы 4 қарашадағы № 310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5205 болып тіркелген).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Әкімдіктің "Әкімдіктің 2014 жылғы 11 мамырдағы № 136 "Мемлекеттік жалға берілетін үйдегі коммуналдық тұрғын үй қорынан тұрғын үйді пайдаланғаны үшін төлемақы мөлшерін белгілеу туралы" қаулысына өзгеріс енгізу туралы" 2014 жылғы 8 желтоқсандағы № 347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5268 болып тіркелген).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Әкімдіктің "Мемлекеттік жалға берілетін үйдегі коммуналдық тұрғын үй қорынан тұрғын үйді пайдаланғаны үшін төлемақы мөлшерін белгілеу туралы" 2014 жылғы 8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5269 болып тіркелген).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Әкімдіктің "Мемлекеттік жалға берілетін үйдегі коммуналдық тұрғын үй қорынан тұрғын үйді пайдаланғаны үшін төлемақы мөлшерін белгілеу туралы" 2018 жылғы 12 шілдедегі № 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7994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