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285" w14:textId="5a1a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7 ақпандағы № 162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5 наурыздағы № 113 шешімі. Қазақстан Республикасының Әділет министрлігінде 2022 жылғы 11 наурызда № 27079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"Пайдаланылмайтын ауыл шаруашылығы мақсатындағы жерге жер салығының базалық мөлшерлемелерін арттыру туралы" 2018 жылғы 7 ақпандағы № 162 (Нормативтік құқықтық актілерді мемлекеттік тіркеу тізілімінде № 7546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