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2314" w14:textId="94a2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Меңдіқара ауданы әкімдігінің 2015 жылғы 26 ақпандағы № 52 "Меңдіқара ауданының аумағында үгіттік баспа материалдарын орналастыру үшін орындарды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2022 жылғы 13 маусымдағы № 73 қаулысы. Қазақстан Республикасының Әділет министрлігінде 2022 жылғы 20 маусымда № 28536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Меңдіқара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Меңдіқара ауданы әкімдігінің "Меңдіқара ауданының аумағында үгіттік баспа материалдарын орналастыру үшін орындарды белгілеу туралы" 2015 жылғы 26 ақпандағы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5429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"Меңдіқара ауданы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жарияланғаннан кейін Қостанай облысы Меңдіқара ауданы әкімдігінің интернет-ресурсында орналастыруын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"Меңдіқара ауданы әкімінің аппараты" мемлекеттік мекемесінің басшысына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Меңдіқара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Меңдіқара аудандық аумақтық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үшін орындар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көшесі, 39, Қостанай облысы әкімдігі білім басқармасының "Меңдіқара ауданы білім бөлімінің Спандияр Көбеев атындағы Ақсуат бастауыш мектебі" коммуналдық мемлекеттік мекемесі құрылысының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3, Қостанай облысы әкімдігі білім басқармасының "Меңдіқара ауданы білім бөлімінің Алешин негізгі орта мектебі" коммуналдық мемлекеттік мекемесі құрылысының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12А, Қостанай облысы әкімдігі білім басқармасының "Меңдіқара ауданы білім бөлімінің Алқау бастауыш мектебі" коммуналдық мемлекеттік мекемесі құрылысының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30К, Қостанай облысы әкімдігі білім басқармасының "Меңдіқара ауданы білім бөлімінің Архипов жалпы білім беретін мектебі" коммуналдық мемлекеттік мекемесі құрылысының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Байғожа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көшесі, 3 үйінің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Алтынсарин көшесі, 18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көшесі, 1, Қостанай облысы әкімдігі білім басқармасының "Меңдіқара ауданы білім бөлімінің Борков негізгі орта мектебі" коммуналдық мемлекеттік мекемесі құрылысының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көшесі, орталық базарға кіреберісте оң жағында;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Летунов көшесі, 1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көшесі, 11/1, "Меңдіқара ауданы Буденный ауылдық округі әкімінің аппараты" мемлекеттік мекемесі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3, Қостанай облысы әкімдігі білім басқармасының "Меңдіқара ауданы білім бөлімінің Введен жалпы білім беретін мектебі" коммуналдық мемлекеттік мекемесі құрылысының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Долбушка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1, Қостанай облысы әкімдігі білім басқармасының "Меңдіқара ауданы білім бөлімінің Долбуш бастауыш мектебі" коммуналдық мемлекеттік мекемесі құрылысының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Загаринка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көшесі, 16, Қостанай облысы әкімдігі білім басқармасының "Меңдіқара ауданы білім бөлімінің Загарин бастауыш мектебі" коммуналдық мемлекеттік мекемесінің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3/1, Қостанай облысы әкімдігі білім басқармасының "Меңдіқара ауданы білім бөлімінің Ивановка бастауыш мектебі" коммуналдық мемлекеттік мекемесі құрылысының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көшесі, 14/2 үйінің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Каменскорал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18, Қостанай облысы әкімдігі білім басқармасының "Меңдіқара ауданы білім бөлімінің Каменскорал жалпы білім беретін мектебі" коммуналдық мемлекеттік мекемесі құрылысының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көшесі, 7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39, Қостанай облысы әкімдігі білім басқармасының "Меңдіқара ауданы білім бөлімінің Ломоносов жалпы білім беретін мектебі" коммуналдық мемлекеттік мекемесі құрылысының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Дощанов көшесі, 2, Қостанай облысы әкімдігі білім басқармасының "Меңдіқара ауданы білім бөлімінің Көктерек негізгі орта мектебі" коммуналдық мемлекеттік мекемесі құрылысының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Пресня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 көшесі, 16, Қостанай облысы әкімдігі білім басқармасының "Меңдіқара ауданы білім бөлімінің Краснопреснен жалпы білім беретін мектебі" коммуналдық мемлекеттік мекемесі құрылысының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Құлшықай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көшесі, 8, Қостанай облысы әкімдігі білім басқармасының "Меңдіқара ауданы білім бөлімінің Жарсуат бастауыш мектебі" коммуналдық мемлекеттік мекемесі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көшесі, 9/2, Қостанай облысы әкімдігі білім басқармасының "Меңдіқара ауданы білім бөлімінің Қызылту бастауыш мектебі" коммуналдық мемлекеттік мекемесі құрылысының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көшесі, 15, Қостанай облысы әкімдігі білім басқармасының "Меңдіқара ауданы білім бөлімінің Лесной негізгі орта мектебі" коммуналдық мемлекеттік мекемесі құрылысының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Қозыбаев көшесі, 16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85А, "Меңдіқара ауданының Михайлов ауылдық округі әкімінің аппараты" мемлекеттік мекемесі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7, "Меңдіқара ауданының Алешин ауылдық округі әкімінің аппараты" мемлекеттік мекемесі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Мұса-Қажы көшесі, 13 құрылысының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20 ғимараттың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Новониколаевка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7 үйінің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көшесі, 1, "Меңдіқара ауданы Первомай ауылдық округі әкімінің аппараты" мемлекеттік мекемесі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54А, Қостанай облысы әкімдігі білім басқармасының "Меңдіқара ауданы білім бөлімінің Степанов жалпы білім беретін мектебі" коммуналдық мемлекеттік мекемесі құрылысының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Қозыбаев көшесі, 12, "Меңдіқара ауданы Теңіз ауылдық округі әкімінің аппараты" мемлекеттік мекемесі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Төлеңгіт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көшесі, 22, Қостанай облысы әкімдігі білім басқармасының "Меңдіқара ауданы білім бөлімінің Төлеңгіт негізгі орта мектебі" коммуналдық мемлекеттік мекемесі құрылысының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Момышұлы атындағы көшесі, 7, "Меңдіқара ауданы Қарақоға ауылдық округі әкімінің аппараты" мемлекеттік мекемесі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28, "Меңдіқара ауданының Соснов ауылдық округі әкімінің аппараты" мемлекеттік мекемесі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Чернышевка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36 үйінің сол жағында;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Березовая көшесі, 22 үйінің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Абдуллин көшесі, 11, Қостанай облысы әкімдігі білім басқармасының "Меңдіқара ауданы білім бөлімінің Шиелі бастауыш мектебі" коммуналдық мемлекеттік мекемесі құрылысының оң жағында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