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c280" w14:textId="0edc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Қостанай ауданы Белозер ауылдық округі әкімінің 2021 жылғы 7 қыркүйектегі "Шектеу іс-шараларын белгілеу туралы" № 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Белозер ауылдық округі әкімінің 2022 жылғы 24 маусымдағы № 6 шешімі. Қазақстан Республикасының Әділет министрлігінде 2022 жылғы 29 маусымда № 28641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Қостанай аудандық аумақтық инспекциясы" мемлекеттік мекемесінің бас мемлекеттік ветеринариялық-санитариялық инспекторының 2022 жылғы 23 мамырдағы № 01-30/289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ветеринариялық іс-шаралар кешенінің жүргізілуіне байланысты, Қостанай облысы Қостанай ауданының Белозер ауылының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ауданының Белозер ауылдық округі әкімінің "Шектеу іс-шараларын белгілеу туралы" 2021 жылғы 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24296 болып тіркелген)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Белозер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