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91d9" w14:textId="dd9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9 қыркүйектегі № 206 шешімі. Қазақстан Республикасының Әділет министрлігінде 2022 жылғы 9 қыркүйекте № 29488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сәуірдегі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9108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тармақшасының төртінші абзацы жаңа редакцияда жазылсын:</w:t>
      </w:r>
    </w:p>
    <w:bookmarkStart w:name="z8" w:id="3"/>
    <w:p>
      <w:pPr>
        <w:spacing w:after="0"/>
        <w:ind w:left="0"/>
        <w:jc w:val="both"/>
      </w:pPr>
      <w:r>
        <w:rPr>
          <w:rFonts w:ascii="Times New Roman"/>
          <w:b w:val="false"/>
          <w:i w:val="false"/>
          <w:color w:val="000000"/>
          <w:sz w:val="28"/>
        </w:rPr>
        <w:t>
      "мүгедектігі бар адамдарды оңалтудың жеке бағдарламасында ұсынымы бар, барлық санаттағы мүгедектігі бар адамдардың табыстарын есепке алмай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4"/>
    <w:bookmarkStart w:name="z11" w:id="5"/>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bookmarkEnd w:id="5"/>
    <w:bookmarkStart w:name="z12" w:id="6"/>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2 айлық есептік көрсеткіштен артық емес мөлшерде;</w:t>
      </w:r>
    </w:p>
    <w:bookmarkEnd w:id="6"/>
    <w:bookmarkStart w:name="z13" w:id="7"/>
    <w:p>
      <w:pPr>
        <w:spacing w:after="0"/>
        <w:ind w:left="0"/>
        <w:jc w:val="both"/>
      </w:pPr>
      <w:r>
        <w:rPr>
          <w:rFonts w:ascii="Times New Roman"/>
          <w:b w:val="false"/>
          <w:i w:val="false"/>
          <w:color w:val="000000"/>
          <w:sz w:val="28"/>
        </w:rPr>
        <w:t>
      3)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30 айлық есептік көрсеткіштен артық емес;</w:t>
      </w:r>
    </w:p>
    <w:bookmarkEnd w:id="7"/>
    <w:bookmarkStart w:name="z14" w:id="8"/>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8"/>
    <w:bookmarkStart w:name="z15" w:id="9"/>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6)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11"/>
    <w:bookmarkStart w:name="z18" w:id="12"/>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Ұлы Отан соғысындағы Жеңіс күніне, табыстарын есепке алмай:</w:t>
      </w:r>
    </w:p>
    <w:bookmarkEnd w:id="12"/>
    <w:bookmarkStart w:name="z19" w:id="1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кезінде қызмет атқарған әскери қызметшілерге, сондай-ақ бұрынғы Кеңес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13"/>
    <w:bookmarkStart w:name="z20" w:id="14"/>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100 000 (жүз мың) теңге мөлшерінде;</w:t>
      </w:r>
    </w:p>
    <w:bookmarkEnd w:id="14"/>
    <w:bookmarkStart w:name="z21" w:id="15"/>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100 000 (жүз мың) теңге мөлшерінде;</w:t>
      </w:r>
    </w:p>
    <w:bookmarkEnd w:id="15"/>
    <w:bookmarkStart w:name="z22" w:id="16"/>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100 000 (жүз мың) теңге мөлшерінде;</w:t>
      </w:r>
    </w:p>
    <w:bookmarkEnd w:id="16"/>
    <w:bookmarkStart w:name="z23" w:id="17"/>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bookmarkEnd w:id="17"/>
    <w:bookmarkStart w:name="z24" w:id="1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60 000 (алпыс мың) теңге мөлшерінде;</w:t>
      </w:r>
    </w:p>
    <w:bookmarkEnd w:id="18"/>
    <w:bookmarkStart w:name="z25" w:id="1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19"/>
    <w:bookmarkStart w:name="z26" w:id="20"/>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20"/>
    <w:bookmarkStart w:name="z27" w:id="2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21"/>
    <w:bookmarkStart w:name="z28" w:id="22"/>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22"/>
    <w:bookmarkStart w:name="z29"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23"/>
    <w:bookmarkStart w:name="z30" w:id="24"/>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24"/>
    <w:bookmarkStart w:name="z31" w:id="2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25"/>
    <w:bookmarkStart w:name="z32" w:id="2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27"/>
    <w:bookmarkStart w:name="z35" w:id="28"/>
    <w:p>
      <w:pPr>
        <w:spacing w:after="0"/>
        <w:ind w:left="0"/>
        <w:jc w:val="both"/>
      </w:pPr>
      <w:r>
        <w:rPr>
          <w:rFonts w:ascii="Times New Roman"/>
          <w:b w:val="false"/>
          <w:i w:val="false"/>
          <w:color w:val="000000"/>
          <w:sz w:val="28"/>
        </w:rPr>
        <w:t>
      1) жеке басын куәландыратын құжат;</w:t>
      </w:r>
    </w:p>
    <w:bookmarkEnd w:id="28"/>
    <w:bookmarkStart w:name="z36" w:id="29"/>
    <w:p>
      <w:pPr>
        <w:spacing w:after="0"/>
        <w:ind w:left="0"/>
        <w:jc w:val="both"/>
      </w:pPr>
      <w:r>
        <w:rPr>
          <w:rFonts w:ascii="Times New Roman"/>
          <w:b w:val="false"/>
          <w:i w:val="false"/>
          <w:color w:val="000000"/>
          <w:sz w:val="28"/>
        </w:rPr>
        <w:t>
      2) Осы Қағидалардың 6-тармағы 4) тармақшасының екінші абзацында, 7-тармағының 6), 7) тармақшаларында көрсетілген адамның (отбасы мүшелерінің) табыстары туралы мәліметтер;</w:t>
      </w:r>
    </w:p>
    <w:bookmarkEnd w:id="29"/>
    <w:bookmarkStart w:name="z37" w:id="30"/>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w:t>
      </w:r>
    </w:p>
    <w:bookmarkEnd w:id="30"/>
    <w:bookmarkStart w:name="z38" w:id="31"/>
    <w:p>
      <w:pPr>
        <w:spacing w:after="0"/>
        <w:ind w:left="0"/>
        <w:jc w:val="both"/>
      </w:pPr>
      <w:r>
        <w:rPr>
          <w:rFonts w:ascii="Times New Roman"/>
          <w:b w:val="false"/>
          <w:i w:val="false"/>
          <w:color w:val="000000"/>
          <w:sz w:val="28"/>
        </w:rPr>
        <w:t>
      7-тармақтың 3) тармақшасында көрсетілген тұлғалар ағымдағы жылға рецептілік бланкілердің дәрігер куәландырған көшірмелерін және кассалық чектерді ұсынады.</w:t>
      </w:r>
    </w:p>
    <w:bookmarkEnd w:id="31"/>
    <w:bookmarkStart w:name="z39" w:id="3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 алу үшін адамның (отбасы мүшелерінің) табыстары туралы мәліметтер ұсынылмайды.".</w:t>
      </w:r>
    </w:p>
    <w:bookmarkEnd w:id="32"/>
    <w:bookmarkStart w:name="z40"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