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bd26" w14:textId="293b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аудандық мәслихаттың 2018 жылғы 14 наурыздағы № 211 "Жер салығының базалық мөлшерлемелерін арттыру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4 ақпандағы № 99 шешімі. Қазақстан Республикасының Әділет министрлігінде 2022 жылғы 8 ақпанда № 26758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мәслихаттың 2018 жылғы 14 наурыздағы № 211 "Жер салығының базалық мөлшерлемелерін арттыру туралы" (Нормативтік құқықтық актілерді мемлекеттік тіркеу тізілімінде № 7625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