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8fc2" w14:textId="ce68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18 сәуірдегі № 118 шешімі. Қазақстан Республикасының Әділет министрлігінде 2022 жылғы 26 сәуірде № 27762 болып тіркелді. Күші жойылды - Қостанай облысы Қарабалық ауданы мәслихатының 2023 жылғы 29 қарашадағы № 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29.11.2023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 531 (Нормативтік құқықтық актілерді мемлекеттік тіркеу тізілімінде № 9424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3"/>
    <w:bookmarkStart w:name="z9" w:id="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(бір жүз мың) теңге;</w:t>
      </w:r>
    </w:p>
    <w:bookmarkEnd w:id="4"/>
    <w:bookmarkStart w:name="z10" w:id="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(бір жүз мың) теңге;</w:t>
      </w:r>
    </w:p>
    <w:bookmarkEnd w:id="5"/>
    <w:bookmarkStart w:name="z11" w:id="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(бір жүз мың) теңге;</w:t>
      </w:r>
    </w:p>
    <w:bookmarkEnd w:id="6"/>
    <w:bookmarkStart w:name="z12" w:id="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w:t>
      </w:r>
    </w:p>
    <w:bookmarkEnd w:id="7"/>
    <w:bookmarkStart w:name="z13" w:id="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(бір жүз мың) теңге;</w:t>
      </w:r>
    </w:p>
    <w:bookmarkEnd w:id="9"/>
    <w:bookmarkStart w:name="z15" w:id="10"/>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(бір жүз мың) теңге;</w:t>
      </w:r>
    </w:p>
    <w:bookmarkEnd w:id="10"/>
    <w:bookmarkStart w:name="z16" w:id="1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w:t>
      </w:r>
    </w:p>
    <w:bookmarkEnd w:id="11"/>
    <w:bookmarkStart w:name="z17" w:id="1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(бір жүз мың) теңге;</w:t>
      </w:r>
    </w:p>
    <w:bookmarkEnd w:id="12"/>
    <w:bookmarkStart w:name="z18" w:id="13"/>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w:t>
      </w:r>
    </w:p>
    <w:bookmarkEnd w:id="13"/>
    <w:bookmarkStart w:name="z19" w:id="1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(отыз мың) теңге;</w:t>
      </w:r>
    </w:p>
    <w:bookmarkEnd w:id="14"/>
    <w:bookmarkStart w:name="z20" w:id="15"/>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зайыбына (жұбайына) - 30 000 (отыз мың) теңге;</w:t>
      </w:r>
    </w:p>
    <w:bookmarkEnd w:id="15"/>
    <w:bookmarkStart w:name="z21" w:id="16"/>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- 30 000 (отыз мың) теңге;</w:t>
      </w:r>
    </w:p>
    <w:bookmarkEnd w:id="16"/>
    <w:bookmarkStart w:name="z22" w:id="17"/>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bookmarkEnd w:id="17"/>
    <w:bookmarkStart w:name="z23" w:id="1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