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6039" w14:textId="7a2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мәслихатының 2022 жылғы 4 наурыздағы № 104 шешімі. Қазақстан Республикасының Әділет министрлігінде 2022 жылғы 15 наурызда № 27108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Қарабалық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Қарабалық аудандық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Қарабалық аудандық мәслихатының "Қостанай облысы Қарабалық ауданы Белоглин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4757 тіркелген).</w:t>
      </w:r>
    </w:p>
    <w:bookmarkEnd w:id="4"/>
    <w:bookmarkStart w:name="z14" w:id="5"/>
    <w:p>
      <w:pPr>
        <w:spacing w:after="0"/>
        <w:ind w:left="0"/>
        <w:jc w:val="both"/>
      </w:pPr>
      <w:r>
        <w:rPr>
          <w:rFonts w:ascii="Times New Roman"/>
          <w:b w:val="false"/>
          <w:i w:val="false"/>
          <w:color w:val="000000"/>
          <w:sz w:val="28"/>
        </w:rPr>
        <w:t xml:space="preserve">
      2. Қарабалық аудандық мәслихатының "Қостанай облысы Қарабалық ауданы Бозкөл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4758 тіркелген).</w:t>
      </w:r>
    </w:p>
    <w:bookmarkEnd w:id="5"/>
    <w:bookmarkStart w:name="z15" w:id="6"/>
    <w:p>
      <w:pPr>
        <w:spacing w:after="0"/>
        <w:ind w:left="0"/>
        <w:jc w:val="both"/>
      </w:pPr>
      <w:r>
        <w:rPr>
          <w:rFonts w:ascii="Times New Roman"/>
          <w:b w:val="false"/>
          <w:i w:val="false"/>
          <w:color w:val="000000"/>
          <w:sz w:val="28"/>
        </w:rPr>
        <w:t xml:space="preserve">
      3. Қарабалық аудандық мәслихатының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4759 тіркелген).</w:t>
      </w:r>
    </w:p>
    <w:bookmarkEnd w:id="6"/>
    <w:bookmarkStart w:name="z16" w:id="7"/>
    <w:p>
      <w:pPr>
        <w:spacing w:after="0"/>
        <w:ind w:left="0"/>
        <w:jc w:val="both"/>
      </w:pPr>
      <w:r>
        <w:rPr>
          <w:rFonts w:ascii="Times New Roman"/>
          <w:b w:val="false"/>
          <w:i w:val="false"/>
          <w:color w:val="000000"/>
          <w:sz w:val="28"/>
        </w:rPr>
        <w:t xml:space="preserve">
      4. Қарабалық аудандық мәслихатының "Қостанай облысы Қарабалық ауданы Михайлов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4763 тіркелген).</w:t>
      </w:r>
    </w:p>
    <w:bookmarkEnd w:id="7"/>
    <w:bookmarkStart w:name="z17" w:id="8"/>
    <w:p>
      <w:pPr>
        <w:spacing w:after="0"/>
        <w:ind w:left="0"/>
        <w:jc w:val="both"/>
      </w:pPr>
      <w:r>
        <w:rPr>
          <w:rFonts w:ascii="Times New Roman"/>
          <w:b w:val="false"/>
          <w:i w:val="false"/>
          <w:color w:val="000000"/>
          <w:sz w:val="28"/>
        </w:rPr>
        <w:t xml:space="preserve">
      5. Қарабалық аудандық мәслихатының "Қостанай облысы Қарабалық ауданы Новотроицк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4764 тіркелген).</w:t>
      </w:r>
    </w:p>
    <w:bookmarkEnd w:id="8"/>
    <w:bookmarkStart w:name="z18" w:id="9"/>
    <w:p>
      <w:pPr>
        <w:spacing w:after="0"/>
        <w:ind w:left="0"/>
        <w:jc w:val="both"/>
      </w:pPr>
      <w:r>
        <w:rPr>
          <w:rFonts w:ascii="Times New Roman"/>
          <w:b w:val="false"/>
          <w:i w:val="false"/>
          <w:color w:val="000000"/>
          <w:sz w:val="28"/>
        </w:rPr>
        <w:t xml:space="preserve">
      6. Қарабалық аудандық мәслихатының "Қостанай облысы Қарабалық ауданы Қарабалық кентінің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4765 тіркелген).</w:t>
      </w:r>
    </w:p>
    <w:bookmarkEnd w:id="9"/>
    <w:bookmarkStart w:name="z19" w:id="10"/>
    <w:p>
      <w:pPr>
        <w:spacing w:after="0"/>
        <w:ind w:left="0"/>
        <w:jc w:val="both"/>
      </w:pPr>
      <w:r>
        <w:rPr>
          <w:rFonts w:ascii="Times New Roman"/>
          <w:b w:val="false"/>
          <w:i w:val="false"/>
          <w:color w:val="000000"/>
          <w:sz w:val="28"/>
        </w:rPr>
        <w:t xml:space="preserve">
      7. Қарабалық аудандық мәслихатының "Қостанай облысы Қарабалық ауданы Смирнов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4767 тіркелген).</w:t>
      </w:r>
    </w:p>
    <w:bookmarkEnd w:id="10"/>
    <w:bookmarkStart w:name="z20" w:id="11"/>
    <w:p>
      <w:pPr>
        <w:spacing w:after="0"/>
        <w:ind w:left="0"/>
        <w:jc w:val="both"/>
      </w:pPr>
      <w:r>
        <w:rPr>
          <w:rFonts w:ascii="Times New Roman"/>
          <w:b w:val="false"/>
          <w:i w:val="false"/>
          <w:color w:val="000000"/>
          <w:sz w:val="28"/>
        </w:rPr>
        <w:t xml:space="preserve">
      8. Қарабалық аудандық мәслихатының "Қостанай облысы Қарабалық ауданы Станционный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4768 тіркелген).</w:t>
      </w:r>
    </w:p>
    <w:bookmarkEnd w:id="11"/>
    <w:bookmarkStart w:name="z21" w:id="12"/>
    <w:p>
      <w:pPr>
        <w:spacing w:after="0"/>
        <w:ind w:left="0"/>
        <w:jc w:val="both"/>
      </w:pPr>
      <w:r>
        <w:rPr>
          <w:rFonts w:ascii="Times New Roman"/>
          <w:b w:val="false"/>
          <w:i w:val="false"/>
          <w:color w:val="000000"/>
          <w:sz w:val="28"/>
        </w:rPr>
        <w:t xml:space="preserve">
      9. Қарабалық аудандық мәслихатының "Қостанай облысы Қарабалық ауданы Өрнек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29 сәуірдегі № 241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4770 тіркелген).</w:t>
      </w:r>
    </w:p>
    <w:bookmarkEnd w:id="12"/>
    <w:bookmarkStart w:name="z22" w:id="13"/>
    <w:p>
      <w:pPr>
        <w:spacing w:after="0"/>
        <w:ind w:left="0"/>
        <w:jc w:val="both"/>
      </w:pPr>
      <w:r>
        <w:rPr>
          <w:rFonts w:ascii="Times New Roman"/>
          <w:b w:val="false"/>
          <w:i w:val="false"/>
          <w:color w:val="000000"/>
          <w:sz w:val="28"/>
        </w:rPr>
        <w:t xml:space="preserve">
      10. Қарабалық аудандық мәслихатының "Мәслихаттың 2014 жылғы 29 сәуірдегі № 230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2016 жылғы 22 желтоқсандағы № 100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6816 тіркелген).</w:t>
      </w:r>
    </w:p>
    <w:bookmarkEnd w:id="13"/>
    <w:bookmarkStart w:name="z23" w:id="14"/>
    <w:p>
      <w:pPr>
        <w:spacing w:after="0"/>
        <w:ind w:left="0"/>
        <w:jc w:val="both"/>
      </w:pPr>
      <w:r>
        <w:rPr>
          <w:rFonts w:ascii="Times New Roman"/>
          <w:b w:val="false"/>
          <w:i w:val="false"/>
          <w:color w:val="000000"/>
          <w:sz w:val="28"/>
        </w:rPr>
        <w:t xml:space="preserve">
      11. Қарабалық аудандық мәслихатының "Мәслихаттың 2014 жылғы 29 сәуірдегі № 230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2017 жылғы 27 қазандағы № 177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7325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