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2139" w14:textId="f8e2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2015 жылғы 22 желтоқсандағы № 401 "Қостанай облысы Қамысты ауданы Арқа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Қамысты ауданы мәслихатының 2022 жылғы 10 тамыздағы № 162 шешімі. Қазақстан Республикасының Әділет министрлігінде 2022 жылғы 11 тамызда № 29084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Арқа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 401 (нормативтік құқықтық актілерді мемлекеттік тіркеу тізілімінде № 6168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