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347" w14:textId="5cf0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6 сәуірдегі № 114 шешімі. Қазақстан Республикасының Әділет министрлігінде 2022 жылғы 11 сәуірде № 27509 болып тіркелді. Күші жойылды - Қостанай облысы Қамысты ауданы мәслихатының 2023 жылғы 14 қарашадағы № 105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14.11.2023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қыркүйектегі № 352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9443 болып тіркелген) шешіміне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9) тармақшамен толықтырылсын:</w:t>
      </w:r>
    </w:p>
    <w:bookmarkStart w:name="z8" w:id="3"/>
    <w:p>
      <w:pPr>
        <w:spacing w:after="0"/>
        <w:ind w:left="0"/>
        <w:jc w:val="both"/>
      </w:pPr>
      <w:r>
        <w:rPr>
          <w:rFonts w:ascii="Times New Roman"/>
          <w:b w:val="false"/>
          <w:i w:val="false"/>
          <w:color w:val="000000"/>
          <w:sz w:val="28"/>
        </w:rPr>
        <w:t>
      "9) Жеңіс күніне орай, табыстарды есептемегенде:</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9"/>
    <w:bookmarkStart w:name="z15" w:id="1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1"/>
    <w:bookmarkStart w:name="z17" w:id="1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12"/>
    <w:bookmarkStart w:name="z18" w:id="1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3"/>
    <w:bookmarkStart w:name="z19" w:id="1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5"/>
    <w:bookmarkStart w:name="z21" w:id="16"/>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6"/>
    <w:bookmarkStart w:name="z22" w:id="1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17"/>
    <w:bookmarkStart w:name="z23"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