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3351" w14:textId="d813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30 желтоқсандағы № 248 шешімі. Қазақстан Республикасының Әділет министрлігінде 2023 жылғы 10 қаңтарда № 31658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 бойынша халық үшін тұрмыстық қатты қалдықтарды жинауға, тасымалдауға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