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8d5e" w14:textId="6898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аудандық мәслихатының 2022 жылғы 25 қаңтардағы № 111 "Жітіқара ауданы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29 қарашадағы № 206 шешімі. Қазақстан Республикасының Әділет министрлігінде 2022 жылғы 30 қарашада № 30828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аудандық мәслихатының "Жітіқара ауданы бойынша коммуналдық қалдықтардың түзілу және жинақтау нормаларын бекіту туралы" 2022 жылғы 25 қаңтардағы №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26662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автомобильді жөндеу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