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cc1a" w14:textId="17ec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25 қаңтардағы № 111 шешімі. Қазақстан Республикасының Әділет министрлігінде 2022 жылғы 27 қаңтарда № 26662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бойынша коммуналдық қалдықтардың түзілу және жинақталу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Жітіқара ауданы мәслихатының 25.07.2025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қалдықтар жинақталатын объектілер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жинақталуының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Балабақшалар, бөбекжайлар және басқа да мектепке дейінгі мекемелер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офистер,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қызметкер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отыратын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отыратын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бойынша 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Жағажайлар, жолдардан көше сметалары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 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Автотұрақтар, автокөлік жуу орындары, ЖҚС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гаражға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құрғақ 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 жөндеу, сағат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дайындау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іс-шараларды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