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7e15" w14:textId="3577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мәслихатының 2022 жылғы 31 мамырдағы № 110 шешімі. Қазақстан Республикасының Әділет министрлігінде 2022 жылғы 7 маусымда № 28382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Жангелдин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Жангелдин аудандық мәслихатының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Жангелдин аудандық мәслихатының "Қостанай облысы Жангелдин ауданының Торғай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4579 болып тіркелген).</w:t>
      </w:r>
    </w:p>
    <w:bookmarkEnd w:id="4"/>
    <w:bookmarkStart w:name="z14" w:id="5"/>
    <w:p>
      <w:pPr>
        <w:spacing w:after="0"/>
        <w:ind w:left="0"/>
        <w:jc w:val="both"/>
      </w:pPr>
      <w:r>
        <w:rPr>
          <w:rFonts w:ascii="Times New Roman"/>
          <w:b w:val="false"/>
          <w:i w:val="false"/>
          <w:color w:val="000000"/>
          <w:sz w:val="28"/>
        </w:rPr>
        <w:t xml:space="preserve">
      2. Жангелдин аудандық мәслихатының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4580 болып тіркелген).</w:t>
      </w:r>
    </w:p>
    <w:bookmarkEnd w:id="5"/>
    <w:bookmarkStart w:name="z15" w:id="6"/>
    <w:p>
      <w:pPr>
        <w:spacing w:after="0"/>
        <w:ind w:left="0"/>
        <w:jc w:val="both"/>
      </w:pPr>
      <w:r>
        <w:rPr>
          <w:rFonts w:ascii="Times New Roman"/>
          <w:b w:val="false"/>
          <w:i w:val="false"/>
          <w:color w:val="000000"/>
          <w:sz w:val="28"/>
        </w:rPr>
        <w:t xml:space="preserve">
      3. Жангелдин аудандық мәслихатының "Қостанай облысы Жангелдин ауданының Албарбөгет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148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4581 болып тіркелген).</w:t>
      </w:r>
    </w:p>
    <w:bookmarkEnd w:id="6"/>
    <w:bookmarkStart w:name="z16" w:id="7"/>
    <w:p>
      <w:pPr>
        <w:spacing w:after="0"/>
        <w:ind w:left="0"/>
        <w:jc w:val="both"/>
      </w:pPr>
      <w:r>
        <w:rPr>
          <w:rFonts w:ascii="Times New Roman"/>
          <w:b w:val="false"/>
          <w:i w:val="false"/>
          <w:color w:val="000000"/>
          <w:sz w:val="28"/>
        </w:rPr>
        <w:t xml:space="preserve">
      4. Жангелдин аудандық мәслихатының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4583 болып тіркелген).</w:t>
      </w:r>
    </w:p>
    <w:bookmarkEnd w:id="7"/>
    <w:bookmarkStart w:name="z17" w:id="8"/>
    <w:p>
      <w:pPr>
        <w:spacing w:after="0"/>
        <w:ind w:left="0"/>
        <w:jc w:val="both"/>
      </w:pPr>
      <w:r>
        <w:rPr>
          <w:rFonts w:ascii="Times New Roman"/>
          <w:b w:val="false"/>
          <w:i w:val="false"/>
          <w:color w:val="000000"/>
          <w:sz w:val="28"/>
        </w:rPr>
        <w:t xml:space="preserve">
      5. Жангелдин аудандық мәслихатының "Қостанай облысы Жангелдин ауданының Қалам-Қарасу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4584 болып тіркелген).</w:t>
      </w:r>
    </w:p>
    <w:bookmarkEnd w:id="8"/>
    <w:bookmarkStart w:name="z18" w:id="9"/>
    <w:p>
      <w:pPr>
        <w:spacing w:after="0"/>
        <w:ind w:left="0"/>
        <w:jc w:val="both"/>
      </w:pPr>
      <w:r>
        <w:rPr>
          <w:rFonts w:ascii="Times New Roman"/>
          <w:b w:val="false"/>
          <w:i w:val="false"/>
          <w:color w:val="000000"/>
          <w:sz w:val="28"/>
        </w:rPr>
        <w:t xml:space="preserve">
      6. Жангелдин аудандық мәслихатының "Қостанай облысы Жангелдин ауданының Қызбел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4585 болып тіркелген).</w:t>
      </w:r>
    </w:p>
    <w:bookmarkEnd w:id="9"/>
    <w:bookmarkStart w:name="z19" w:id="10"/>
    <w:p>
      <w:pPr>
        <w:spacing w:after="0"/>
        <w:ind w:left="0"/>
        <w:jc w:val="both"/>
      </w:pPr>
      <w:r>
        <w:rPr>
          <w:rFonts w:ascii="Times New Roman"/>
          <w:b w:val="false"/>
          <w:i w:val="false"/>
          <w:color w:val="000000"/>
          <w:sz w:val="28"/>
        </w:rPr>
        <w:t xml:space="preserve">
      7. Жангелдин аудандық мәслихатының "Қостанай облысы Жангелдин ауданының Аралбай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4586 болып тіркелген).</w:t>
      </w:r>
    </w:p>
    <w:bookmarkEnd w:id="10"/>
    <w:bookmarkStart w:name="z20" w:id="11"/>
    <w:p>
      <w:pPr>
        <w:spacing w:after="0"/>
        <w:ind w:left="0"/>
        <w:jc w:val="both"/>
      </w:pPr>
      <w:r>
        <w:rPr>
          <w:rFonts w:ascii="Times New Roman"/>
          <w:b w:val="false"/>
          <w:i w:val="false"/>
          <w:color w:val="000000"/>
          <w:sz w:val="28"/>
        </w:rPr>
        <w:t xml:space="preserve">
      8. Жангелдин аудандық мәслихатының "Қостанай облысы Жангелдин ауданының Ақкөл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4587 болып тіркелген).</w:t>
      </w:r>
    </w:p>
    <w:bookmarkEnd w:id="11"/>
    <w:bookmarkStart w:name="z21" w:id="12"/>
    <w:p>
      <w:pPr>
        <w:spacing w:after="0"/>
        <w:ind w:left="0"/>
        <w:jc w:val="both"/>
      </w:pPr>
      <w:r>
        <w:rPr>
          <w:rFonts w:ascii="Times New Roman"/>
          <w:b w:val="false"/>
          <w:i w:val="false"/>
          <w:color w:val="000000"/>
          <w:sz w:val="28"/>
        </w:rPr>
        <w:t xml:space="preserve">
      9. Жангелдин аудандық мәслихатының "Қостанай облысы Жангелдин ауданының Сужарған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28 ақпандағы № 156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4589 болып тіркелген).</w:t>
      </w:r>
    </w:p>
    <w:bookmarkEnd w:id="12"/>
    <w:bookmarkStart w:name="z22" w:id="13"/>
    <w:p>
      <w:pPr>
        <w:spacing w:after="0"/>
        <w:ind w:left="0"/>
        <w:jc w:val="both"/>
      </w:pPr>
      <w:r>
        <w:rPr>
          <w:rFonts w:ascii="Times New Roman"/>
          <w:b w:val="false"/>
          <w:i w:val="false"/>
          <w:color w:val="000000"/>
          <w:sz w:val="28"/>
        </w:rPr>
        <w:t xml:space="preserve">
      10. Жангелдин аудандық мәслихатының "Мәслихаттың 2014 жылғы 28 ақпандағы № 146 "Қостанай облысы Жангелдин ауданының Торғай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 2017 жылғы 20 сәуірдегі № 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7025 болып тіркелген).</w:t>
      </w:r>
    </w:p>
    <w:bookmarkEnd w:id="13"/>
    <w:bookmarkStart w:name="z23" w:id="14"/>
    <w:p>
      <w:pPr>
        <w:spacing w:after="0"/>
        <w:ind w:left="0"/>
        <w:jc w:val="both"/>
      </w:pPr>
      <w:r>
        <w:rPr>
          <w:rFonts w:ascii="Times New Roman"/>
          <w:b w:val="false"/>
          <w:i w:val="false"/>
          <w:color w:val="000000"/>
          <w:sz w:val="28"/>
        </w:rPr>
        <w:t xml:space="preserve">
      11. Жангелдин аудандық мәслихатының "Мәслихаттың 2014 жылғы 28 ақпандағы № 147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20 сәуірдегі № 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7024 болып тіркелген).</w:t>
      </w:r>
    </w:p>
    <w:bookmarkEnd w:id="14"/>
    <w:bookmarkStart w:name="z24" w:id="15"/>
    <w:p>
      <w:pPr>
        <w:spacing w:after="0"/>
        <w:ind w:left="0"/>
        <w:jc w:val="both"/>
      </w:pPr>
      <w:r>
        <w:rPr>
          <w:rFonts w:ascii="Times New Roman"/>
          <w:b w:val="false"/>
          <w:i w:val="false"/>
          <w:color w:val="000000"/>
          <w:sz w:val="28"/>
        </w:rPr>
        <w:t xml:space="preserve">
      12. Жангелдин аудандық мәслихатының "Мәслихаттың 2014 жылғы 28 ақпандағы № 148 "Қостанай облысы Жангелдин ауданының Албарбөгет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95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7081 болып тіркелген).</w:t>
      </w:r>
    </w:p>
    <w:bookmarkEnd w:id="15"/>
    <w:bookmarkStart w:name="z25" w:id="16"/>
    <w:p>
      <w:pPr>
        <w:spacing w:after="0"/>
        <w:ind w:left="0"/>
        <w:jc w:val="both"/>
      </w:pPr>
      <w:r>
        <w:rPr>
          <w:rFonts w:ascii="Times New Roman"/>
          <w:b w:val="false"/>
          <w:i w:val="false"/>
          <w:color w:val="000000"/>
          <w:sz w:val="28"/>
        </w:rPr>
        <w:t xml:space="preserve">
      13. Жангелдин аудандық мәслихатының "Мәслихаттың 2014 жылғы 28 ақпандағы № 150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7082 болып тіркелген).</w:t>
      </w:r>
    </w:p>
    <w:bookmarkEnd w:id="16"/>
    <w:bookmarkStart w:name="z26" w:id="17"/>
    <w:p>
      <w:pPr>
        <w:spacing w:after="0"/>
        <w:ind w:left="0"/>
        <w:jc w:val="both"/>
      </w:pPr>
      <w:r>
        <w:rPr>
          <w:rFonts w:ascii="Times New Roman"/>
          <w:b w:val="false"/>
          <w:i w:val="false"/>
          <w:color w:val="000000"/>
          <w:sz w:val="28"/>
        </w:rPr>
        <w:t xml:space="preserve">
      14. Жангелдин аудандық мәслихатының "Мәслихаттың 2014 жылғы 28 ақпандағы № 151 "Қостанай облысы Жангелдин ауданының Қалам-Қарасу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7083 болып тіркелген).</w:t>
      </w:r>
    </w:p>
    <w:bookmarkEnd w:id="17"/>
    <w:bookmarkStart w:name="z27" w:id="18"/>
    <w:p>
      <w:pPr>
        <w:spacing w:after="0"/>
        <w:ind w:left="0"/>
        <w:jc w:val="both"/>
      </w:pPr>
      <w:r>
        <w:rPr>
          <w:rFonts w:ascii="Times New Roman"/>
          <w:b w:val="false"/>
          <w:i w:val="false"/>
          <w:color w:val="000000"/>
          <w:sz w:val="28"/>
        </w:rPr>
        <w:t xml:space="preserve">
      15. Жангелдин аудандық мәслихатының "Мәслихаттың 2014 жылғы 28 ақпандағы № 152 "Қостанай облысы Жангелдин ауданының Қызбел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7084 болып тіркелген).</w:t>
      </w:r>
    </w:p>
    <w:bookmarkEnd w:id="18"/>
    <w:bookmarkStart w:name="z28" w:id="19"/>
    <w:p>
      <w:pPr>
        <w:spacing w:after="0"/>
        <w:ind w:left="0"/>
        <w:jc w:val="both"/>
      </w:pPr>
      <w:r>
        <w:rPr>
          <w:rFonts w:ascii="Times New Roman"/>
          <w:b w:val="false"/>
          <w:i w:val="false"/>
          <w:color w:val="000000"/>
          <w:sz w:val="28"/>
        </w:rPr>
        <w:t xml:space="preserve">
      16. Жангелдин аудандық мәслихатының "Мәслихаттың 2014 жылғы 28 ақпандағы № 153 "Қостанай облысы Жангелдин ауданының Аралбай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99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7085 болып тіркелген).</w:t>
      </w:r>
    </w:p>
    <w:bookmarkEnd w:id="19"/>
    <w:bookmarkStart w:name="z29" w:id="20"/>
    <w:p>
      <w:pPr>
        <w:spacing w:after="0"/>
        <w:ind w:left="0"/>
        <w:jc w:val="both"/>
      </w:pPr>
      <w:r>
        <w:rPr>
          <w:rFonts w:ascii="Times New Roman"/>
          <w:b w:val="false"/>
          <w:i w:val="false"/>
          <w:color w:val="000000"/>
          <w:sz w:val="28"/>
        </w:rPr>
        <w:t xml:space="preserve">
      17. Жангелдин аудандық мәслихатының "Мәслихаттың 2014 жылғы 28 ақпандағы № 154 "Қостанай облысы Жангелдин ауданының Аққөл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100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7086 болып тіркелген).</w:t>
      </w:r>
    </w:p>
    <w:bookmarkEnd w:id="20"/>
    <w:bookmarkStart w:name="z30" w:id="21"/>
    <w:p>
      <w:pPr>
        <w:spacing w:after="0"/>
        <w:ind w:left="0"/>
        <w:jc w:val="both"/>
      </w:pPr>
      <w:r>
        <w:rPr>
          <w:rFonts w:ascii="Times New Roman"/>
          <w:b w:val="false"/>
          <w:i w:val="false"/>
          <w:color w:val="000000"/>
          <w:sz w:val="28"/>
        </w:rPr>
        <w:t xml:space="preserve">
      18. Жангелдин аудандық мәслихатының "Мәслихаттың 2014 жылғы 28 ақпандағы № 156 "Қостанай облысы Жангелдин ауданының Сужарған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18 мамырдағы № 102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7093 болып тіркелген).</w:t>
      </w:r>
    </w:p>
    <w:bookmarkEnd w:id="21"/>
    <w:bookmarkStart w:name="z31" w:id="22"/>
    <w:p>
      <w:pPr>
        <w:spacing w:after="0"/>
        <w:ind w:left="0"/>
        <w:jc w:val="both"/>
      </w:pPr>
      <w:r>
        <w:rPr>
          <w:rFonts w:ascii="Times New Roman"/>
          <w:b w:val="false"/>
          <w:i w:val="false"/>
          <w:color w:val="000000"/>
          <w:sz w:val="28"/>
        </w:rPr>
        <w:t xml:space="preserve">
      19. Жангелдин аудандық мәслихатының "Мәслихаттың 2014 жылғы 28 ақпандағы № 147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 2017 жылғы 20 қазандағы № 126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7295 болып тіркелген).</w:t>
      </w:r>
    </w:p>
    <w:bookmarkEnd w:id="22"/>
    <w:bookmarkStart w:name="z32" w:id="23"/>
    <w:p>
      <w:pPr>
        <w:spacing w:after="0"/>
        <w:ind w:left="0"/>
        <w:jc w:val="both"/>
      </w:pPr>
      <w:r>
        <w:rPr>
          <w:rFonts w:ascii="Times New Roman"/>
          <w:b w:val="false"/>
          <w:i w:val="false"/>
          <w:color w:val="000000"/>
          <w:sz w:val="28"/>
        </w:rPr>
        <w:t xml:space="preserve">
      20. Жангелдин аудандық мәслихатының "Мәслихаттың 2014 жылғы 28 ақпандағы № 150 "Қостанай облысы Жангелдин ауданының Жаркөл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 2017 жылғы 20 қазандағы № 127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7285 болып тіркелген).</w:t>
      </w:r>
    </w:p>
    <w:bookmarkEnd w:id="23"/>
    <w:bookmarkStart w:name="z33" w:id="24"/>
    <w:p>
      <w:pPr>
        <w:spacing w:after="0"/>
        <w:ind w:left="0"/>
        <w:jc w:val="both"/>
      </w:pPr>
      <w:r>
        <w:rPr>
          <w:rFonts w:ascii="Times New Roman"/>
          <w:b w:val="false"/>
          <w:i w:val="false"/>
          <w:color w:val="000000"/>
          <w:sz w:val="28"/>
        </w:rPr>
        <w:t xml:space="preserve">
      21. Жангелдин аудандық мәслихатының "Қостанай облысы Жангелдин ауданы Шеген ауылының бөлек жергілікті қоғамдастық жиындарын өткізудің қағидаларын және жергілікті қоғамдастық жиынына қатысатын ауыл тұрғындары өкілдерінің сандық құрамын бекіту туралы" 2018 жылғы 19 наурыздағы № 162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7691 болып тіркелген).</w:t>
      </w:r>
    </w:p>
    <w:bookmarkEnd w:id="24"/>
    <w:bookmarkStart w:name="z34" w:id="25"/>
    <w:p>
      <w:pPr>
        <w:spacing w:after="0"/>
        <w:ind w:left="0"/>
        <w:jc w:val="both"/>
      </w:pPr>
      <w:r>
        <w:rPr>
          <w:rFonts w:ascii="Times New Roman"/>
          <w:b w:val="false"/>
          <w:i w:val="false"/>
          <w:color w:val="000000"/>
          <w:sz w:val="28"/>
        </w:rPr>
        <w:t xml:space="preserve">
      22. Жангелдин аудандық мәслихатының "Қостанай облысы Жангелдин ауданы Ахмет Байтұрсынұлы ауылының бөлек жергілікті қоғамдастық жиындарын өткізудің қағидаларын және жергілікті қоғамдастық жиынына қатысатын ауыл тұрғындары өкілдерінің сандық құрамын бекіту туралы" 2018 жылғы 17 мамырдағы № 172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7812 болып тіркелген).</w:t>
      </w:r>
    </w:p>
    <w:bookmarkEnd w:id="25"/>
    <w:bookmarkStart w:name="z35" w:id="26"/>
    <w:p>
      <w:pPr>
        <w:spacing w:after="0"/>
        <w:ind w:left="0"/>
        <w:jc w:val="both"/>
      </w:pPr>
      <w:r>
        <w:rPr>
          <w:rFonts w:ascii="Times New Roman"/>
          <w:b w:val="false"/>
          <w:i w:val="false"/>
          <w:color w:val="000000"/>
          <w:sz w:val="28"/>
        </w:rPr>
        <w:t xml:space="preserve">
      23. Жангелдин аудандық мәслихатының "Қостанай облысы Жангелдин ауданы Шилі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27 наурыздағы № 291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9068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