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a4a5" w14:textId="2baa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әкімдігінің 2021 жылғы 10 наурыздағы № 65 "Денисов ауданының коммуналдық тұрғын үй қорынан тұрғынжайды пайдаланғаны үшін төлемақының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2022 жылғы 28 желтоқсандағы № 316 қаулысы. Қазақстан Республикасының Әділет министрлігінде 2022 жылғы 29 желтоқсанда № 31457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коммуналдық тұрғын үй қорынан тұрғынжайды пайдаланғаны үшін төлемақының мөлшерін белгілеу туралы" 2021 жылғы 10 наурыздағы № 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9811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"Денисов ауданының мемлекеттік тұрғын үй қорынан тұрғынжайды пайдаланғаны үшін төлемақының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мемлекеттік тұрғын үй қорынан тұрғынжайды пайдаланғаны үшін төлемақы мөлшері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Казақстан Республикасының Әділет министрлігінде мемлекеттік тіркелуін;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Денисов ауданы әкімдігінің интернет-ресурсында орналастырылуын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Амангелді көшесі, № 2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Денисовка ауылы, Мельничная көшесі, № 36 үй, № 2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Мельничная көшесі, № 36 үй, № 24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19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Патриса Лумумбы көшесі, № 43 үй, № 20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Ленин көшесі, № 3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Береговая көшесі, № 8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8 үй, №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Калинин көшесі, № 90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ауылы, Советская көшесі, № 9 үй, №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Мира көшесі, № 2 "А"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 ауылы, Школьная көшесі, № 10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ауылы, Молодежная көшесі, № 8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 ауылы, Киевская көшесі, № 1 үй, №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Приреченка ауылы, Степная көшесі, № 1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 ауылы, Комсомольская көшесі, № 9 үй, №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ауылы, Воронежская көшесі, № 9 үй, №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Фрунзенское ауылы, Фрунзенская көшесі, 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