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d090" w14:textId="8e2d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11 сәуірдегі № 88 қаулысы. Қазақстан Республикасының Әділет министрлігінде 2022 жылғы 19 сәуірде № 27630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Денисов ауданы әкімдігінің 27.05.2025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Денисов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әкімдігінің 27.05.2025 </w:t>
      </w:r>
      <w:r>
        <w:rPr>
          <w:rFonts w:ascii="Times New Roman"/>
          <w:b w:val="false"/>
          <w:i w:val="false"/>
          <w:color w:val="00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"Денисов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7"/>
    <w:p>
      <w:pPr>
        <w:spacing w:after="0"/>
        <w:ind w:left="0"/>
        <w:jc w:val="left"/>
      </w:pPr>
      <w:r>
        <w:rPr>
          <w:rFonts w:ascii="Times New Roman"/>
          <w:b/>
          <w:i w:val="false"/>
          <w:color w:val="000000"/>
        </w:rPr>
        <w:t xml:space="preserve">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Денисов ауданы әкімдігінің 27.05.2025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8"/>
    <w:p>
      <w:pPr>
        <w:spacing w:after="0"/>
        <w:ind w:left="0"/>
        <w:jc w:val="left"/>
      </w:pPr>
      <w:r>
        <w:rPr>
          <w:rFonts w:ascii="Times New Roman"/>
          <w:b/>
          <w:i w:val="false"/>
          <w:color w:val="000000"/>
        </w:rPr>
        <w:t xml:space="preserve"> 1-тарау. Жалпы ережелер</w:t>
      </w:r>
    </w:p>
    <w:bookmarkEnd w:id="8"/>
    <w:bookmarkStart w:name="z27" w:id="9"/>
    <w:p>
      <w:pPr>
        <w:spacing w:after="0"/>
        <w:ind w:left="0"/>
        <w:jc w:val="both"/>
      </w:pPr>
      <w:r>
        <w:rPr>
          <w:rFonts w:ascii="Times New Roman"/>
          <w:b w:val="false"/>
          <w:i w:val="false"/>
          <w:color w:val="000000"/>
          <w:sz w:val="28"/>
        </w:rPr>
        <w:t xml:space="preserve">
      1. Осы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және өзге де нормативтік құқықтық актілерге сәйкес әзірленді және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қолданылады:</w:t>
      </w:r>
    </w:p>
    <w:bookmarkEnd w:id="10"/>
    <w:bookmarkStart w:name="z2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3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3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шатырастылары,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32"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3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мен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объектісінің ортақ мүлкінің өзге де бөліктеріне дербес шығатын жерлері бар екі және одан да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8" w:id="20"/>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0"/>
    <w:bookmarkStart w:name="z39"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40" w:id="22"/>
    <w:p>
      <w:pPr>
        <w:spacing w:after="0"/>
        <w:ind w:left="0"/>
        <w:jc w:val="both"/>
      </w:pPr>
      <w:r>
        <w:rPr>
          <w:rFonts w:ascii="Times New Roman"/>
          <w:b w:val="false"/>
          <w:i w:val="false"/>
          <w:color w:val="000000"/>
          <w:sz w:val="28"/>
        </w:rPr>
        <w:t xml:space="preserve">
      3. "Денисов ауданы әкімдігінің тұрғын үй коммуналдық шаруашылығы, жолаушылар көлігі және автомобиль жолдары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бұйрығына сәйкес "Ғимараттар мен құрылыстардың сенімділігін және орнықтылығын техникалық зерттеп-қарауды жүзеге асыру қағидаларын бекіту туралы" бұйрығына сәйкес (Нормативтік құқықтық актілерді мемлекеттік тіркеу тізілімінде № 12425 болып тіркелген) берілген сараптаманың қорытындысы негізінде Денисов ауданына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41" w:id="23"/>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"Денисов ауданы әкімдігінің сәулет, қала құрылысы және құрылыс бөлімі" мемлекеттік мекемесі Денисов ауданына бірыңғай сәулеттік көрінісін әзірлеуді және бекітуді қамтамасыз етеді.</w:t>
      </w:r>
    </w:p>
    <w:bookmarkEnd w:id="23"/>
    <w:bookmarkStart w:name="z42" w:id="24"/>
    <w:p>
      <w:pPr>
        <w:spacing w:after="0"/>
        <w:ind w:left="0"/>
        <w:jc w:val="both"/>
      </w:pPr>
      <w:r>
        <w:rPr>
          <w:rFonts w:ascii="Times New Roman"/>
          <w:b w:val="false"/>
          <w:i w:val="false"/>
          <w:color w:val="000000"/>
          <w:sz w:val="28"/>
        </w:rPr>
        <w:t xml:space="preserve">
      5. Денисов ауданының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сәйкес (Нормативтік құқықтық актілерді мемлекеттік тіркеу тізілімінде № 20283 болып тіркелген) мынадай іс-шараларды ұйымдастырады:</w:t>
      </w:r>
    </w:p>
    <w:bookmarkEnd w:id="24"/>
    <w:bookmarkStart w:name="z43"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ауданның бірыңғай сәулеттік келбеті жобасымен таныстыру;</w:t>
      </w:r>
    </w:p>
    <w:bookmarkEnd w:id="25"/>
    <w:bookmarkStart w:name="z44"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мешік иелерін жоспарланатын жұмыстар және оларды өткізудің болжамды мерзімдері туралы ақпараттандыру;</w:t>
      </w:r>
    </w:p>
    <w:bookmarkEnd w:id="26"/>
    <w:bookmarkStart w:name="z45" w:id="27"/>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6"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шешiм қабылдауға құқылы.</w:t>
      </w:r>
    </w:p>
    <w:bookmarkEnd w:id="28"/>
    <w:bookmarkStart w:name="z47"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8"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49"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50" w:id="32"/>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51" w:id="33"/>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3"/>
    <w:bookmarkStart w:name="z52" w:id="34"/>
    <w:p>
      <w:pPr>
        <w:spacing w:after="0"/>
        <w:ind w:left="0"/>
        <w:jc w:val="both"/>
      </w:pPr>
      <w:r>
        <w:rPr>
          <w:rFonts w:ascii="Times New Roman"/>
          <w:b w:val="false"/>
          <w:i w:val="false"/>
          <w:color w:val="000000"/>
          <w:sz w:val="28"/>
        </w:rPr>
        <w:t>
      11. Сараптаманың оң қорытындысы алынғаннан кейін және көппәтерлі тұрғын үйлердің ағымдағы жөндеудің сметалық құны немесе сыртқы қабырғаларын, шатырларын, реконструкциялаудың немесе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5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4" w:id="36"/>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36"/>
    <w:bookmarkStart w:name="z55" w:id="37"/>
    <w:p>
      <w:pPr>
        <w:spacing w:after="0"/>
        <w:ind w:left="0"/>
        <w:jc w:val="left"/>
      </w:pPr>
      <w:r>
        <w:rPr>
          <w:rFonts w:ascii="Times New Roman"/>
          <w:b/>
          <w:i w:val="false"/>
          <w:color w:val="000000"/>
        </w:rPr>
        <w:t xml:space="preserve"> 4-тарау. Қорытынды ереже</w:t>
      </w:r>
    </w:p>
    <w:bookmarkEnd w:id="37"/>
    <w:bookmarkStart w:name="z56" w:id="38"/>
    <w:p>
      <w:pPr>
        <w:spacing w:after="0"/>
        <w:ind w:left="0"/>
        <w:jc w:val="both"/>
      </w:pPr>
      <w:r>
        <w:rPr>
          <w:rFonts w:ascii="Times New Roman"/>
          <w:b w:val="false"/>
          <w:i w:val="false"/>
          <w:color w:val="000000"/>
          <w:sz w:val="28"/>
        </w:rPr>
        <w:t>
      14.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