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e220" w14:textId="a4ce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Әулиекөл ауданы Диев ауылдық округі әкімінің 2022 жылғы 29 маусымдағы № 6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Диев ауылдық округі әкімінің 2022 жылғы 8 қарашадағы № 10 шешімі. Қазақстан Республикасының Әділет министрлігінде 2022 жылғы 9 қарашада № 30473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Әулиекөл аудандық аумақтық инспекциясы" мемлекеттік мекемесі бас мемлекеттік ветеринариялық-санитариялық инспекторының 2022 жылғы 27 қазандағы № 01-22/585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Әулиекөл ауданы Диев ауылдық округі Диев ауылының аумағында ірі қара малдың бруцеллез ауруын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Әулиекөл ауданы Диев ауылдық округі әкімінің 2022 жылғы 29 маусымдағы № 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"Шектеу іс-шараларын белгілеу туралы" (Нормативтік құқықтық актілерді мемлекеттік тіркеу тізілімінде № 28731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"Диев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Әулиекөл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Диев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