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e27a2" w14:textId="8be27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 Әулиекөл ауданының әкімдігінің 2020 жылғы 30 қарашадағы № 201 "Азаматтық қызметшілер болып табылатын және ауылдық жерде жұмыс iстейтiн денсаулық сақтау, әлеуметтiк қамсыздандыру, мәдениет және спорт саласындағы мамандар лауазымдарының тiзбесiн айқындау туралы"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Әулиекөл ауданы әкімдігінің 2022 жылғы 13 қазандағы № 177 қаулысы. Қазақстан Республикасының Әділет министрлігінде 2022 жылғы 21 қазанда № 30272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Қостанай облысы Әулиекөл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Қостанай облысы Әулиекөл ауданы әкімдігінің 2020 жылғы 30 қарашадағы № 201 "Азаматтық қызметшілер болып табылатын және ауылдық жерде жұмыс iстейтiн денсаулық сақтау, әлеуметтiк қамсыздандыру, мәдениет және спорт саласындағы мамандар лауазымдарының тiзбесiн айқындау туралы" (Нормативтік құқықтық актілерді мемлекеттік тіркеу тізілімінде № 9605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"Азаматтық қызметшілер болып табылатын және ауылдық жерде жұмыс iстейтiн әлеуметтiк қамсыздандыру, мәдениет және спорт саласындағы мамандар лауазымдарының тiзбесiн айқындау туралы";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Азаматтық қызметшілер болып табылатын және ауылдық жерде жұмыс істейтін әлеуметтік қамсыздандыру, мәдениет және спорт саласындағы мамандар лауазымдарының тізбесі осы қаулының қосымшасына сәйкес айқындалсын.";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"Әулиекөл ауданы әкімдігінің экономика және бюджеттік жоспарлау бөлімі" мемлекеттік мекемесі Қазақстан Республикасының заңнамасында белгіленген тәртіпте: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Қазақстан Республикасының Әділет министрлігінде мемлекеттік тіркелуін;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 оны ресми жарияланғаннан кейін Қостанай облысы Әулиекөл ауданы әкімдігінің интернет-ресурсында орналастырылуын қамтамасыз етсін.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Қостанай облысы Әулиекөл ауданы әкімінің жетекшілік ететін орынбасарына жүктелсін.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Әулиекөл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Теменов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Әулиекөл аудандық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мәслихаты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облысы Әулиекөл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13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177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облысы Әулиекөл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ауданың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201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Азаматтық қызметшілер болып табылатын және ауылдық жерде жұмыс істейтін әлеуметтік қамсыздандыру, мәдениет және спорт саласындағы мамандар лауазымдарының тізбесі</w:t>
      </w:r>
    </w:p>
    <w:bookmarkEnd w:id="15"/>
    <w:bookmarkStart w:name="z3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Әлеуметтік қамсыздандыру саласындағы мамандардың лауазымдары:</w:t>
      </w:r>
    </w:p>
    <w:bookmarkEnd w:id="16"/>
    <w:bookmarkStart w:name="z3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Халықты жұмыспен қамту орталығының басшысы;</w:t>
      </w:r>
    </w:p>
    <w:bookmarkEnd w:id="17"/>
    <w:bookmarkStart w:name="z3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аудандық маңызы бар ұйымның құрылымдық бөлімшесі болып табылатын үйде қызмет көрсету бөлімшесінің меңгерушісі;</w:t>
      </w:r>
    </w:p>
    <w:bookmarkEnd w:id="18"/>
    <w:bookmarkStart w:name="z3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арнаулы әлеуметтік қызметтерге қажеттілікті бағалау және айқындау жөніндегі әлеуметтік қызметкер;</w:t>
      </w:r>
    </w:p>
    <w:bookmarkEnd w:id="19"/>
    <w:bookmarkStart w:name="z3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психоневрологиялық аурулары бар мүгедектігі бар балалар мен 18 жастан асқан мүгедектігі бар адамдарға күтім жасау жөніндегі әлеуметтік қызметкер;</w:t>
      </w:r>
    </w:p>
    <w:bookmarkEnd w:id="20"/>
    <w:bookmarkStart w:name="z3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қарттар мен мүгедектігі бар адамдарға күтім жасау жөніндегі әлеуметтік қызметкер;</w:t>
      </w:r>
    </w:p>
    <w:bookmarkEnd w:id="21"/>
    <w:bookmarkStart w:name="z3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халықты жұмыспен қамту орталығының (қызметінің) құрылымдық бөлімшесінің маманы;</w:t>
      </w:r>
    </w:p>
    <w:bookmarkEnd w:id="22"/>
    <w:bookmarkStart w:name="z4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әлеуметтік жұмыс жөніндегі консультант;</w:t>
      </w:r>
    </w:p>
    <w:bookmarkEnd w:id="23"/>
    <w:bookmarkStart w:name="z4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халықты жұмыспен қамту орталығының әлеуметтік жұмыс жөніндегі консультанты.</w:t>
      </w:r>
    </w:p>
    <w:bookmarkEnd w:id="24"/>
    <w:bookmarkStart w:name="z4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Мәдениет саласындағы мамандардың лауазымдары:</w:t>
      </w:r>
    </w:p>
    <w:bookmarkEnd w:id="25"/>
    <w:bookmarkStart w:name="z4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маңызы бар мемлекеттік мекеменің және мемлекеттік қазыналық кәсіпорынның басшысы (директоры);</w:t>
      </w:r>
    </w:p>
    <w:bookmarkEnd w:id="26"/>
    <w:bookmarkStart w:name="z4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аудандық маңызы бар мемлекеттік мекеменің және мемлекеттік қазыналық кәсіпорынның бөлім басшысы;</w:t>
      </w:r>
    </w:p>
    <w:bookmarkEnd w:id="27"/>
    <w:bookmarkStart w:name="z4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аудандық маңызы бар мемлекеттік мекеменің және мемлекеттік қазыналық кәсіпорынның көркемдік жетекшісі;</w:t>
      </w:r>
    </w:p>
    <w:bookmarkEnd w:id="28"/>
    <w:bookmarkStart w:name="z4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аккомпаниатор;</w:t>
      </w:r>
    </w:p>
    <w:bookmarkEnd w:id="29"/>
    <w:bookmarkStart w:name="z4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библиограф;</w:t>
      </w:r>
    </w:p>
    <w:bookmarkEnd w:id="30"/>
    <w:bookmarkStart w:name="z4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кітапханашы;</w:t>
      </w:r>
    </w:p>
    <w:bookmarkEnd w:id="31"/>
    <w:bookmarkStart w:name="z4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мәдени ұйымдастырушы (негізгі қызметтер);</w:t>
      </w:r>
    </w:p>
    <w:bookmarkEnd w:id="32"/>
    <w:bookmarkStart w:name="z5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барлық атаудағы әдістемеші (негізгі қызметтер);</w:t>
      </w:r>
    </w:p>
    <w:bookmarkEnd w:id="33"/>
    <w:bookmarkStart w:name="z5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музыкалық жетекші;</w:t>
      </w:r>
    </w:p>
    <w:bookmarkEnd w:id="34"/>
    <w:bookmarkStart w:name="z5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барлық атаудағы суретшілер (негізгі қызметтер);</w:t>
      </w:r>
    </w:p>
    <w:bookmarkEnd w:id="35"/>
    <w:bookmarkStart w:name="z5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хореограф;</w:t>
      </w:r>
    </w:p>
    <w:bookmarkEnd w:id="36"/>
    <w:bookmarkStart w:name="z5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барлы мамандық мұғалімдері.</w:t>
      </w:r>
    </w:p>
    <w:bookmarkEnd w:id="37"/>
    <w:bookmarkStart w:name="z5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Спорт саласындағы мамандардың лауазымдары:</w:t>
      </w:r>
    </w:p>
    <w:bookmarkEnd w:id="38"/>
    <w:bookmarkStart w:name="z5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маңызы бар мемлекеттік мекеменің және мемлекеттік қазыналық кәсіпорынның басшысы;</w:t>
      </w:r>
    </w:p>
    <w:bookmarkEnd w:id="39"/>
    <w:bookmarkStart w:name="z5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әдіскер;</w:t>
      </w:r>
    </w:p>
    <w:bookmarkEnd w:id="40"/>
    <w:bookmarkStart w:name="z5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нұсқаушы-спортшы.</w:t>
      </w:r>
    </w:p>
    <w:bookmarkEnd w:id="4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