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b661" w14:textId="bceb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Қостанай облысы Әулиекөл ауданы әкімдігінің 2021 жылғы 21 шілдедегі № 111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2022 жылғы 13 қазандағы № 176 қаулысы. Қазақстан Республикасының Әділет министрлігінде 2022 жылғы 14 қазанда № 30168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 "Үгіттік баспа материалдарын орналастыру үшін орындарды белгілеу туралы" 2021 жылғы 21 шілдедегі № 111 (Нормативтік құқықтық актілерді мемлекеттік тіркеу тізілімінде № 23636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(аумақтық)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Әуликөл ауданының барлық кандидаттары үшін үгіттік баспа материалдарын орналастыруға арналған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Сұлтан Баймағамбетов атындағы Әулиекөл мектеп-гимназиясы" коммуналдық мемлекеттік мекемесі ғимаратының жанында, 1 Май көшесі,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"Әулиекөл аудандық ауруханасы" коммуналдық мемлекеттік кәсіпорны ғимаратының жанында, Тұрғымбаев көшесі,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2-үйге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"AMANAT" партиясы" қоғамдық бірлестігінің Қостанай облысы Әулиекөл аудандық филиалы ғимаратының жанында, Баймағамбетов көшесі,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мәдениет және тілдерді дамыту бөлімінің аудандық мәдениет үйі" мемлекеттік комуналдық қазыналық кәсіпорының Көктал ауылы мәдениет үйінің ғимараты, № 1 көшесі,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67-үйге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мәдениет және тілдерді дамыту бөлімінің аудандық мәдениет үйі" мемлекеттік комуналдық қазыналық кәсіпорының Құсмұрын кенті мәдениет үйінің ғимараты, Ленин көшесі, 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31-үйге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"Ауле-Би" жауапкершілігі шектеулі серіктестігінің ғимаратының жанында, Советская көшесі,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Тимофеев жалпы білім беретін мектебі" коммуналдық мемлекеттік мекемесінің ғимаратының жанында, Школьный тұйық көшесі,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"Аманқарағай станциясы" вокзалы ғимаратының жанында, Вокзальный көшесі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Аманқарағай ауылының Аманқарағай дәрігерлік амбулаториясының ғимаратының жанында, Приэлеваторный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демалыс орталығының ғимаратының жанында, Комсомольский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табиғи ресурстар және табиғат пайдалануды реттеу басқармасының "Семиозерное орман шаруашылығы мекемесі" коммуналдық мемлекеттік мекемесінің ғимаратының жанында, № 1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"Диевская" жауапкершілігі шектеулі серіктестегінің мәдениет үй ғимаратының жанында, Абай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Тұрғымбаев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22-үй, 1-пәтерге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№ 1 Қазанбасы жалпы білім беретін мектебі" коммуналдық мемлекеттік мекемесінің ғимаратының жанында, Ленин көшесі,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Қазанбасы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№ 2 Қазанбасы жалпы білім беретін мектебі" коммуналдық мемлекеттік мекемесінің ғимаратының жанында, Степная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Москалев жалпы білім беретін мектебі" коммуналдық мемлекеттік мекемесінің ғимаратының жанында, Восточная көшесі,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Новоселовка жалпы білім беретін мектебі" коммуналдық мемлекеттік мекемесінің ғимаратының жанында, Баймағамбетов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Аққұдық негізгі орта мектебі" коммуналдық мемлекеттік мекемесінің ғимаратының жанында, № 3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 білім басқармасының "Әулиекөл ауданы білім бөлімінің Сосновка негізгі орта мектебі" коммуналдық мемлекеттік мекемесінің ғимаратының жанында, № 5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Батыржан Кенжетаев атындағы Новонежин жалпы білім беретін мектебі" коммуналдық мемлекеттік мекемесінің ғимаратының жанында, Щорс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Лаврентьев негізгі орта мектебі" коммуналдық мемлекеттік мекемесінің ғимаратының жанында, № 1 көшесі,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 жауапкершілігі шектеулі серіктестігінің ғимаратының жанында, Ленин көшесі,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Федосеев негізгі орта мектебі" коммуналдық мемлекеттік мекемесінің ғимаратының жанында, Баймағамбетов көшесі,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Чернигов жалпы білім беретін мектебі" коммуналдық мемлекеттік мекемесінің ғимаратының жанында, Ленин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Харьков бастауыш мектебі" коммуналдық мемлекеттік мекемесінің ғимаратының жанында, № 1 көшесі,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