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df8f" w14:textId="a69d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қыркүйектегі № 419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23 қыркүйектегі № 150 шешімі. Қазақстан Республикасының Әділет министрлігінде 2022 жылғы 26 қыркүйекте № 29808 болып тіркелді. Күші жойылды - Қостанай облысы Әулиекөл ауданы мәслихатының 2023 жылғы 17 қарашадағы № 98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17.11.2023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 419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9477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тұлғаларға тұрмыстық қажеттіліктерге, табыстарын есепке алмай,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төменгі күнкөріс деңгейі мөлшерінде;</w:t>
      </w:r>
    </w:p>
    <w:bookmarkEnd w:id="6"/>
    <w:bookmarkStart w:name="z12" w:id="7"/>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соңғы он екi айда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bookmarkEnd w:id="7"/>
    <w:bookmarkStart w:name="z13" w:id="8"/>
    <w:p>
      <w:pPr>
        <w:spacing w:after="0"/>
        <w:ind w:left="0"/>
        <w:jc w:val="both"/>
      </w:pPr>
      <w:r>
        <w:rPr>
          <w:rFonts w:ascii="Times New Roman"/>
          <w:b w:val="false"/>
          <w:i w:val="false"/>
          <w:color w:val="000000"/>
          <w:sz w:val="28"/>
        </w:rPr>
        <w:t>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табыстарын есепке алмай, мүгедекті оңалтудың және абилитацияның жеке бағдарламасында ұсынысы бар, мүгедектіктігі бар тұлғаларға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"7. Әлеуметтік көмек өмірлік қиын жағдайға тап болған келесі азаматтарға, сондай-ақ мереке күніне азаматтардың жекелеген санаттарына:</w:t>
      </w:r>
    </w:p>
    <w:bookmarkEnd w:id="11"/>
    <w:bookmarkStart w:name="z18" w:id="12"/>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бір рет, 50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бір рет, 3 айлық есептік көрсеткіштен артық емес мөлшерде;</w:t>
      </w:r>
    </w:p>
    <w:bookmarkEnd w:id="13"/>
    <w:bookmarkStart w:name="z20" w:id="14"/>
    <w:p>
      <w:pPr>
        <w:spacing w:after="0"/>
        <w:ind w:left="0"/>
        <w:jc w:val="both"/>
      </w:pPr>
      <w:r>
        <w:rPr>
          <w:rFonts w:ascii="Times New Roman"/>
          <w:b w:val="false"/>
          <w:i w:val="false"/>
          <w:color w:val="000000"/>
          <w:sz w:val="28"/>
        </w:rPr>
        <w:t>
      3) мүгедектігі бар адамдарға тегін медициналық көмектің кепілдік берілген көлеміне кірмейтін дәрілік заттарды сатып алуға және медициналық зерттеп-қарауға байланысты шығыстарды табыстарды есепке алмағанда өтеу үшін нақты шығындар мөлшерінде, бір рет, 50 айлық есептік көрсеткіштен артық емес;</w:t>
      </w:r>
    </w:p>
    <w:bookmarkEnd w:id="14"/>
    <w:bookmarkStart w:name="z21" w:id="15"/>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бір рет, бірақ 50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емделуде жүрген адамдарға табыстарын есепке алмай, ай сайын, 10 айлық есептік көрсеткіш мөлшерінде;</w:t>
      </w:r>
    </w:p>
    <w:bookmarkEnd w:id="16"/>
    <w:bookmarkStart w:name="z23" w:id="17"/>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рет, 7 айлық есептік көрсеткіштен артық емес мөлшерде;</w:t>
      </w:r>
    </w:p>
    <w:bookmarkEnd w:id="17"/>
    <w:bookmarkStart w:name="z24" w:id="18"/>
    <w:p>
      <w:pPr>
        <w:spacing w:after="0"/>
        <w:ind w:left="0"/>
        <w:jc w:val="both"/>
      </w:pPr>
      <w:r>
        <w:rPr>
          <w:rFonts w:ascii="Times New Roman"/>
          <w:b w:val="false"/>
          <w:i w:val="false"/>
          <w:color w:val="000000"/>
          <w:sz w:val="28"/>
        </w:rPr>
        <w:t>
      7)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8) Ұлы Отан соғысының ардагерлеріне, Жеңіс күніне орай, табыстарын есепке алмай, бір рет, 1 000 000 (бір миллион) теңге мөлшерінде;</w:t>
      </w:r>
    </w:p>
    <w:bookmarkEnd w:id="19"/>
    <w:bookmarkStart w:name="z26" w:id="20"/>
    <w:p>
      <w:pPr>
        <w:spacing w:after="0"/>
        <w:ind w:left="0"/>
        <w:jc w:val="both"/>
      </w:pPr>
      <w:r>
        <w:rPr>
          <w:rFonts w:ascii="Times New Roman"/>
          <w:b w:val="false"/>
          <w:i w:val="false"/>
          <w:color w:val="000000"/>
          <w:sz w:val="28"/>
        </w:rPr>
        <w:t>
      9)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- 100 000 (бір жүз мың) теңге, бір рет;</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бір рет;</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теңге, бір рет;</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бір рет;</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бір рет;</w:t>
      </w:r>
    </w:p>
    <w:bookmarkEnd w:id="24"/>
    <w:bookmarkStart w:name="z31" w:id="25"/>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белгіленген әскери қызметшілерге - 100 000 (бір жүз мың) теңге, бір рет;</w:t>
      </w:r>
    </w:p>
    <w:bookmarkEnd w:id="25"/>
    <w:bookmarkStart w:name="z32" w:id="26"/>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- 100 000 (бір жүз мың) теңге, бір рет;</w:t>
      </w:r>
    </w:p>
    <w:bookmarkEnd w:id="26"/>
    <w:bookmarkStart w:name="z33" w:id="2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 бір рет;</w:t>
      </w:r>
    </w:p>
    <w:bookmarkEnd w:id="27"/>
    <w:bookmarkStart w:name="z34" w:id="2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(бір жүз мың) теңге, бір рет;</w:t>
      </w:r>
    </w:p>
    <w:bookmarkEnd w:id="28"/>
    <w:bookmarkStart w:name="z35" w:id="29"/>
    <w:p>
      <w:pPr>
        <w:spacing w:after="0"/>
        <w:ind w:left="0"/>
        <w:jc w:val="both"/>
      </w:pPr>
      <w:r>
        <w:rPr>
          <w:rFonts w:ascii="Times New Roman"/>
          <w:b w:val="false"/>
          <w:i w:val="false"/>
          <w:color w:val="000000"/>
          <w:sz w:val="28"/>
        </w:rPr>
        <w:t>
      1944 жылғы 1 қаңтар - 1951 жылғы 31 желтоқсаны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(алпыс мың) теңге, бір рет;</w:t>
      </w:r>
    </w:p>
    <w:bookmarkEnd w:id="29"/>
    <w:bookmarkStart w:name="z36"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 бір рет;</w:t>
      </w:r>
    </w:p>
    <w:bookmarkEnd w:id="30"/>
    <w:bookmarkStart w:name="z37" w:id="31"/>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- 30 000 (отыз мың) теңге, бір рет;</w:t>
      </w:r>
    </w:p>
    <w:bookmarkEnd w:id="31"/>
    <w:bookmarkStart w:name="z38" w:id="32"/>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(отыз мың) теңге, бір рет;</w:t>
      </w:r>
    </w:p>
    <w:bookmarkEnd w:id="32"/>
    <w:bookmarkStart w:name="z39" w:id="3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бір рет;</w:t>
      </w:r>
    </w:p>
    <w:bookmarkEnd w:id="33"/>
    <w:bookmarkStart w:name="z40" w:id="3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тұлғаларға, бір рет, 5 айлық есептік көрсеткіш мөлшерінде көрсетіледі.</w:t>
      </w:r>
    </w:p>
    <w:bookmarkEnd w:id="34"/>
    <w:bookmarkStart w:name="z41"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