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fee28" w14:textId="a0fee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Амангелді ауданы бойынша халық үшін қатты тұрмыстық қалдықтарды жинауға, тасымалдауға және көмуге арналған тарифтерді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Амангелді ауданы мәслихатының 2022 жылғы 31 тамыздағы № 130 шешімі. Қазақстан Республикасының Әділет министрлігінде 2022 жылғы 2 қыркүйекте № 29388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Экология кодексінің </w:t>
      </w:r>
      <w:r>
        <w:rPr>
          <w:rFonts w:ascii="Times New Roman"/>
          <w:b w:val="false"/>
          <w:i w:val="false"/>
          <w:color w:val="000000"/>
          <w:sz w:val="28"/>
        </w:rPr>
        <w:t>365-бабы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3-тармағының 3) тармақшасына сәйкес Амангелді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Амангелді ауданы бойынша халық үшін тұрмыстық қатты қалдықтарды жинауға, тасымалдауға, сұрыптауға және көмуге арналған </w:t>
      </w:r>
      <w:r>
        <w:rPr>
          <w:rFonts w:ascii="Times New Roman"/>
          <w:b w:val="false"/>
          <w:i w:val="false"/>
          <w:color w:val="000000"/>
          <w:sz w:val="28"/>
        </w:rPr>
        <w:t>тарифтер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енгiзiледі.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Амангелді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Кеделбаев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31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 бойынша халық үшін тұрмыстық қатты қалдықтарды жинауға, тасымалдауға, сұрыптауға және көмуге арналған тарифтері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 (Қосылған құн салығысыз)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 айына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емес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 айына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 тариф бірлігіне (көлем)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