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7efa" w14:textId="85c7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әкімінің 2020 жылғы 30 наурыздағы "Алтынсарин ауданының аумағында сайлау учаскелерін құру туралы"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2022 жылғы 3 маусымдағы № 5 шешімі. Қазақстан Республикасының Әділет министрлігінде 2022 жылғы 3 маусымда № 28357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сайлау комиссиясының келісімі бойынша Алтынсарин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әкімінің 2020 жылғы 30 наурыздағы "Алтынсарин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9060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"Алтынсарин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аумағындағы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Большая Чураковка ауылы, Советский көшесі, 16, "Алтынсарин ауданы Большая Чураковка ауылдық округі әкімінің аппараты" мемлекеттік мекемесінің ғимараты.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Новониколаевка ауылының шекараларында.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Новониколаевка ауылы, Школьный көшесі, 6,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білім басқармасының "Алтынсарин ауданы білім бөлімінің Ново-Николаев бастауыш мектебі" коммуналдық мемлекеттік мекемесінің ғимараты.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Осиповка ауылының шекараларында.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Осиповка ауылы, Краснопартизанский көшесі, 14, Қостанай облысы әкімдігі білім басқармасының "Алтынсарин ауданы білім бөлімінің Осипов бастауыш мектебі" коммуналдық мемлекеттік мекемесінің ғимараты.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шекараларында: Дорожный, Ленин, 60 лет СССР, Мир, Озерный, Октябрьский, Парковый, Салабаев, Садовый, 19 съезда ВЛКСМ, Сельхозтехники көшелері, Кооперативная, Котлованный, Пионерский, Победы, Ярославский тұйық көшелері.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Силантьев ауылы, Ленин көшесі, 10А,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Чураковка ауылының, Силантьев ауылының шекараларында: Омар Шипин, XXVII съезда КПСС, Приозерный, Пролетарский, Юбилейный, Целинный көшелері.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Силантьев ауылы, Омар Шипин көшесі, 1А, Қостанай облысы әкімдігі білім басқармасының "Алтынсарин ауданы білім бөлімінің Силантьев жалпы білім беретін мектебі" коммуналдық мемлекеттік мекемесінің ғимараты.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Бирюковка ауылының шекараларында.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Бирюковка ауылы, Целинный көшесі, 1.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Зуевка ауылы, Школьный көшесі, 10, Қостанай облысы әкімдігі білім басқармасының "Алтынсарин ауданы білім бөлімінің Зуев жалпы білім беретін мектебі" коммуналдық мемлекеттік мекемесінің ғимараты.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ауылының, Қосқұдық ауылының шекараларында.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Щербаков ауылы, Гагарин көшесі, 1А, Қостанай облысы әкімдігі білім басқармасының "Алтынсарин ауданының білім беру бөлімінің Мәриям Хакімжанова атындағы Щербаков жалпы білім беретін мектебі" коммуналдық мемлекеттік мекемесінің ғимараты.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шекараларында.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Сатай ауылы, Дружба көшесі, 2, Қостанай облысы әкімдігі білім басқармасының "Алтынсарин ауданы білім бөлімінің Сатай негізгі орта мектебі" коммуналдық мемлекеттік мекемесінің ғимараты.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Красный Кордон ауылы, Парковый көшесі, 1В,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Свердловка ауылы, Целинный көшесі, 1, Қостанай облысы әкімдігі білім басқармасының "Алтынсарин ауданы білім бөлімінің Свердлов жалпы білім беретін мектебі" коммуналдық мемлекеттік мекемесінің ғимараты.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Танабай ауылы, Урожайный көшесі, 3, Қостанай облысы әкімдігі білім басқармасының "Алтынсарин ауданы білім бөлімінің Димитров жалпы білім беретін мектебі" коммуналдық мемлекеттік мекемесінің ғимараты.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Воробьевка ауылының шекараларында.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Воробьевка ауылы, Школьный көшесі, 7, Қостанай облысы әкімдігі білім басқармасының "Алтынсарин ауданы білім бөлімінің Воробьев бастауыш мектебі" коммуналдық мемлекеттік мекемесінің ғимараты.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Докучаевка ауылының шекараларында.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Докучаевка ауылы, Алтынсарин көшесі, 10, Қостанай облысы әкімдігі білім басқармасының "Алтынсарин ауданы білім бөлімінің Докучаев жалпы білім беретін мектебі" коммуналдық мемлекеттік мекемесінің ғимараты.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Шоқай ауылының шекараларында.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Шоқай ауылы, Школьный көшесі, 16, Қостанай облысы әкімдігі білім басқармасының "Алтынсарин ауданы білім бөлімінің Қарағайлы жалпы білім беретін мектебі" коммуналдық мемлекеттік мекемесінің ғимараты.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ауылының шекараларында.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Первомайское ауылы, Киров көшесі, 9, Қостанай облысы әкімдігі білім басқармасының "Алтынсарин ауданы білім бөлімінің Омар Шипин атындағы жалпы білім беретін мектебі" коммуналдық мемлекеттік мекемесінің ғимараты.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Қазық ауылының шекараларында.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Темір Қазық ауылы, Бейбітшілік көшесі, 9.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ауылдың шекараларында.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Ілияс Омаров атындағы ауылы, Школьный көшесі, 10, Қостанай облысы әкімдігі білім басқармасының "Алтынсарин ауданы білім бөлімінің Лермонтов негізгі орта мектебі" коммуналдық мемлекеттік мекемесінің ғимараты.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Жаңасу ауылының шекараларында.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Жаңасу ауылы, Лесной көшесі, 9, Қостанай облысы әкімдігі білім басқармасының "Алтынсарин ауданы білім бөлімінің Жаңасу негізгі орта мектебі" коммуналдық мемлекеттік мекемесінің ғимараты.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ауылының шекараларында.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Новоалексеев ауылы, Школьный көшесі, 1, Қостанай облысы әкімдігі білім басқармасының "Алтынсарин ауданы білім бөлімінің Новоалексеев жалпы білім беретін мектебі" коммуналдық мемлекеттік мекемесінің ғимараты.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ауылының шекараларында.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Приозерный ауылы, Школьный көшесі, 15, Қостанай облысы әкімдігі білім басқармасының "Алтынсарин ауданы білім бөлімінің Приозерный негізгі орта мектебі" коммуналдық мемлекеттік мекемесінің ғимараты.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Көбек ауылының шекараларында.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Көбек ауылы, Центральный көшесі, 23.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ауылының шекараларында.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Обаған ауылы, Пришкольный көшесі, 1А,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білім басқармасының "Алтынсарин ауданы білім бөлімінің Ыбырай Алтынсарин атындағы Обаған жалпы білім беретін мектебі" коммуналдық мемлекеттік мекемесінің ғимараты.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 "Сосновый бор" жауапкершілігі шектеулі серіктестігінің шекараларында.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Щербаков ауылы, "Санаторий "Сосновый бор" жауапкершілігі шектеулі серіктестігінің ғимараты.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Басбек ауылының шекараларында.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Басбек ауылы, Ильяс Омаров көшесі, 8.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