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12e2" w14:textId="fb21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2022 жылғы 28 қыркүйектегі № 171 шешімі. Қазақстан Республикасының Әділет министрлігінде 2022 жылғы 29 қыркүйекте № 29887 болып тіркелді. Күші жойылды - Қостанай облысы Лисаков қаласы мәслихатының 2023 жылғы 23 қарашадағы № 57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23.11.2023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Лисаков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19 тамыздағы № 426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 көрсетіледі:</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оқу жылы ішінде екі бөлікпен аударылатын Қазақстан Республикасында білім алуға байланысты нақты құны бойынша оқуға ақы төлеу үшін 400 айлық есептік көрсеткіштен аспайтын мөлшерде жартыжылдықта 1 рет, оның ішінде:</w:t>
      </w:r>
    </w:p>
    <w:bookmarkEnd w:id="8"/>
    <w:bookmarkStart w:name="z14"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мүгедектігі бар адамның абилитациялау мен оңалтудың жеке бағдарламасында ұсынымы бар барлық санаттағы мүгедектігі бар адамдар.";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мүгедектігі бар адамдарға емделуге және тегін медициналық көмектің кепілдік берілген көлеміне кірмейтін медициналық тексеруге, табыстарын есепке алмай, 50 айлық есептік көрсеткіштен артық емес нақты шығындар мөлшерінде;</w:t>
      </w:r>
    </w:p>
    <w:bookmarkEnd w:id="13"/>
    <w:bookmarkStart w:name="z20" w:id="14"/>
    <w:p>
      <w:pPr>
        <w:spacing w:after="0"/>
        <w:ind w:left="0"/>
        <w:jc w:val="both"/>
      </w:pPr>
      <w:r>
        <w:rPr>
          <w:rFonts w:ascii="Times New Roman"/>
          <w:b w:val="false"/>
          <w:i w:val="false"/>
          <w:color w:val="000000"/>
          <w:sz w:val="28"/>
        </w:rPr>
        <w:t>
      2)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6"/>
    <w:bookmarkStart w:name="z23"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5" w:id="19"/>
    <w:p>
      <w:pPr>
        <w:spacing w:after="0"/>
        <w:ind w:left="0"/>
        <w:jc w:val="both"/>
      </w:pPr>
      <w:r>
        <w:rPr>
          <w:rFonts w:ascii="Times New Roman"/>
          <w:b w:val="false"/>
          <w:i w:val="false"/>
          <w:color w:val="000000"/>
          <w:sz w:val="28"/>
        </w:rPr>
        <w:t xml:space="preserve">
      7)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тұлғаларға табыстарын есепке алмай, 5 айлық есептік көрсеткіш мөлшерінде, біржолғы әлеуметтік көмектің жоғарылатылған мөлшері белгіленген азаматтардың келесі санаттарын қоспағанда:</w:t>
      </w:r>
    </w:p>
    <w:bookmarkEnd w:id="19"/>
    <w:bookmarkStart w:name="z26"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24"/>
    <w:bookmarkStart w:name="z31" w:id="2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5"/>
    <w:bookmarkStart w:name="z32" w:id="26"/>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мүгедектігі белгіленген әскери қызметшілерге 100 000 (жүз мың) теңге мөлшерінде;</w:t>
      </w:r>
    </w:p>
    <w:bookmarkEnd w:id="26"/>
    <w:bookmarkStart w:name="z33" w:id="2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мүгедектігі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27"/>
    <w:bookmarkStart w:name="z34"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60 000 (алпыс мың) теңге мөлшерінде;</w:t>
      </w:r>
    </w:p>
    <w:bookmarkEnd w:id="28"/>
    <w:bookmarkStart w:name="z35" w:id="2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60 000 (алпыс мың) теңге мөлшерінде;</w:t>
      </w:r>
    </w:p>
    <w:bookmarkEnd w:id="29"/>
    <w:bookmarkStart w:name="z36" w:id="3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30 000 (отыз мың) теңге мөлшерінде;</w:t>
      </w:r>
    </w:p>
    <w:bookmarkEnd w:id="30"/>
    <w:bookmarkStart w:name="z37" w:id="3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сонымен қатар қайтыс болған Ұлы Отан соғысына қатысушының, партизанның, астыртын күрескердің, "Ленинградты қорғағаны үшін" медалімен немесе "Қоршаудағы Ленинград тұрғыны" белгісімен наградталған, жалпы ауруы, еңбекте мертігуі салдарынан және басқа да себептермен (құқыққа қарсы себептерден басқа) мүгедектігі бар адам деп танылған, қайта некеге отырмаған азаматтың жұбайы (зайыбы) 30 000 (отыз мың) теңге мөлшерінде;</w:t>
      </w:r>
    </w:p>
    <w:bookmarkEnd w:id="31"/>
    <w:bookmarkStart w:name="z38" w:id="3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соған қоса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30 000 (отыз мың) теңге мөлшерінде.".</w:t>
      </w:r>
    </w:p>
    <w:bookmarkEnd w:id="32"/>
    <w:bookmarkStart w:name="z39"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