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619c" w14:textId="0516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29 қыркүйектегі № 155 шешімі. Қазақстан Республикасының Әділет министрлігінде 2022 жылғы 30 қыркүйекте № 29900 болып тіркелді. Күші жойылды - Қостанай облысы Арқалық қаласы мәслихатының 2023 жылғы 27 желтоқсандағы № 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27.12.2023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18 тамыздағы № 337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9399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5)-тармақша жаңа редакцияда жазылсын:</w:t>
      </w:r>
    </w:p>
    <w:bookmarkEnd w:id="3"/>
    <w:bookmarkStart w:name="z9" w:id="4"/>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4"/>
    <w:bookmarkStart w:name="z10" w:id="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5"/>
    <w:bookmarkStart w:name="z11" w:id="6"/>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жергiлiктi бюджет қаражаты есебiнен оқуын жалғастыратын халықтың әлеуметтiк жағынан әлсiз топтарына жататын жастарға;</w:t>
      </w:r>
    </w:p>
    <w:bookmarkEnd w:id="6"/>
    <w:bookmarkStart w:name="z12" w:id="7"/>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8"/>
    <w:bookmarkStart w:name="z15" w:id="9"/>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3) барлық санаттағы мүгедектігі бар адамдарға жедел емделуге, тегін медициналық көмектің кепілдік берілген көлеміне кірмейтін дәрілік заттарды сатып алуға және медициналық тексеруге нақты шығындар мөлшерінде табыстарын есепке алмай біржолғы 50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3"/>
    <w:bookmarkStart w:name="z20" w:id="14"/>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15"/>
    <w:bookmarkStart w:name="z22" w:id="16"/>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адамдардың келесі санаттарына, Жеңіс күніне орай, табыстарын есепке алмай:</w:t>
      </w:r>
    </w:p>
    <w:bookmarkEnd w:id="16"/>
    <w:bookmarkStart w:name="z23" w:id="1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(бір жүз мың) теңге мөлшерінде;</w:t>
      </w:r>
    </w:p>
    <w:bookmarkEnd w:id="17"/>
    <w:bookmarkStart w:name="z24" w:id="1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 мөлшерінде;</w:t>
      </w:r>
    </w:p>
    <w:bookmarkEnd w:id="18"/>
    <w:bookmarkStart w:name="z25" w:id="1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bookmarkEnd w:id="19"/>
    <w:bookmarkStart w:name="z26" w:id="2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bookmarkEnd w:id="20"/>
    <w:bookmarkStart w:name="z27" w:id="2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End w:id="21"/>
    <w:bookmarkStart w:name="z28" w:id="2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 мөлшерінде;</w:t>
      </w:r>
    </w:p>
    <w:bookmarkEnd w:id="22"/>
    <w:bookmarkStart w:name="z29" w:id="23"/>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 мөлшерінде;</w:t>
      </w:r>
    </w:p>
    <w:bookmarkEnd w:id="23"/>
    <w:bookmarkStart w:name="z30" w:id="24"/>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мөлшерінде;</w:t>
      </w:r>
    </w:p>
    <w:bookmarkEnd w:id="24"/>
    <w:bookmarkStart w:name="z31" w:id="2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End w:id="25"/>
    <w:bookmarkStart w:name="z32" w:id="26"/>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bookmarkEnd w:id="26"/>
    <w:bookmarkStart w:name="z33" w:id="2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мөлшерінде;</w:t>
      </w:r>
    </w:p>
    <w:bookmarkEnd w:id="27"/>
    <w:bookmarkStart w:name="z34" w:id="2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зайыбына (жұбайына) 30 000 (отыз мың) теңге мөлшерінде;</w:t>
      </w:r>
    </w:p>
    <w:bookmarkEnd w:id="28"/>
    <w:bookmarkStart w:name="z35"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жұбайына (зайыбына),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30 000 (отыз мың) теңге мөлшерінде;</w:t>
      </w:r>
    </w:p>
    <w:bookmarkEnd w:id="29"/>
    <w:bookmarkStart w:name="z36"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 мөлшерінде;</w:t>
      </w:r>
    </w:p>
    <w:bookmarkEnd w:id="30"/>
    <w:bookmarkStart w:name="z37" w:id="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31"/>
    <w:bookmarkStart w:name="z38"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