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23da" w14:textId="0de2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Арқалық қаласы мәслихатының 2022 жылғы 21 маусымдағы № 129 шешімі. Қазақстан Республикасының Әділет министрлігінде 2022 жылғы 27 маусымда № 28616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Арқалық қалалық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Арқалық қалалық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Арқалық қалалық мәслихатының "Қостанай облысы Арқалық қаласы Аңғар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185</w:t>
      </w:r>
      <w:r>
        <w:rPr>
          <w:rFonts w:ascii="Times New Roman"/>
          <w:b w:val="false"/>
          <w:i w:val="false"/>
          <w:color w:val="000000"/>
          <w:sz w:val="28"/>
        </w:rPr>
        <w:t xml:space="preserve"> (Нормативтік құқықтық актілерді мемлекеттік тіркеу тізілімінде № 5078 болып тіркелген) шешімі;</w:t>
      </w:r>
    </w:p>
    <w:bookmarkEnd w:id="4"/>
    <w:bookmarkStart w:name="z14" w:id="5"/>
    <w:p>
      <w:pPr>
        <w:spacing w:after="0"/>
        <w:ind w:left="0"/>
        <w:jc w:val="both"/>
      </w:pPr>
      <w:r>
        <w:rPr>
          <w:rFonts w:ascii="Times New Roman"/>
          <w:b w:val="false"/>
          <w:i w:val="false"/>
          <w:color w:val="000000"/>
          <w:sz w:val="28"/>
        </w:rPr>
        <w:t xml:space="preserve">
      2. Арқалық қалалық мәслихатының "Қостанай облысы Арқалық қаласы Восточный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187</w:t>
      </w:r>
      <w:r>
        <w:rPr>
          <w:rFonts w:ascii="Times New Roman"/>
          <w:b w:val="false"/>
          <w:i w:val="false"/>
          <w:color w:val="000000"/>
          <w:sz w:val="28"/>
        </w:rPr>
        <w:t xml:space="preserve"> (Нормативтік құқықтық актілерді мемлекеттік тіркеу тізілімінде № 5080 болып тіркелген) шешімі;</w:t>
      </w:r>
    </w:p>
    <w:bookmarkEnd w:id="5"/>
    <w:bookmarkStart w:name="z15" w:id="6"/>
    <w:p>
      <w:pPr>
        <w:spacing w:after="0"/>
        <w:ind w:left="0"/>
        <w:jc w:val="both"/>
      </w:pPr>
      <w:r>
        <w:rPr>
          <w:rFonts w:ascii="Times New Roman"/>
          <w:b w:val="false"/>
          <w:i w:val="false"/>
          <w:color w:val="000000"/>
          <w:sz w:val="28"/>
        </w:rPr>
        <w:t xml:space="preserve">
      3. Арқалық қалалық мәслихатының "Қостанай облысы Арқалық қаласы Екідің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188</w:t>
      </w:r>
      <w:r>
        <w:rPr>
          <w:rFonts w:ascii="Times New Roman"/>
          <w:b w:val="false"/>
          <w:i w:val="false"/>
          <w:color w:val="000000"/>
          <w:sz w:val="28"/>
        </w:rPr>
        <w:t xml:space="preserve"> (Нормативтік құқықтық актілерді мемлекеттік тіркеу тізілімінде № 5083 болып тіркелген) шешімі;</w:t>
      </w:r>
    </w:p>
    <w:bookmarkEnd w:id="6"/>
    <w:bookmarkStart w:name="z16" w:id="7"/>
    <w:p>
      <w:pPr>
        <w:spacing w:after="0"/>
        <w:ind w:left="0"/>
        <w:jc w:val="both"/>
      </w:pPr>
      <w:r>
        <w:rPr>
          <w:rFonts w:ascii="Times New Roman"/>
          <w:b w:val="false"/>
          <w:i w:val="false"/>
          <w:color w:val="000000"/>
          <w:sz w:val="28"/>
        </w:rPr>
        <w:t xml:space="preserve">
      4. Арқалық қалалық мәслихатының "Қостанай облысы Арқалық қаласы Жалғызтал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189</w:t>
      </w:r>
      <w:r>
        <w:rPr>
          <w:rFonts w:ascii="Times New Roman"/>
          <w:b w:val="false"/>
          <w:i w:val="false"/>
          <w:color w:val="000000"/>
          <w:sz w:val="28"/>
        </w:rPr>
        <w:t xml:space="preserve"> (Нормативтік құқықтық актілерді мемлекеттік тіркеу тізілімінде № 5084 болып тіркелген) шешімі;</w:t>
      </w:r>
    </w:p>
    <w:bookmarkEnd w:id="7"/>
    <w:bookmarkStart w:name="z17" w:id="8"/>
    <w:p>
      <w:pPr>
        <w:spacing w:after="0"/>
        <w:ind w:left="0"/>
        <w:jc w:val="both"/>
      </w:pPr>
      <w:r>
        <w:rPr>
          <w:rFonts w:ascii="Times New Roman"/>
          <w:b w:val="false"/>
          <w:i w:val="false"/>
          <w:color w:val="000000"/>
          <w:sz w:val="28"/>
        </w:rPr>
        <w:t xml:space="preserve">
      5. Арқалық қалалық мәслихатының "Қостанай облысы Арқалық қаласы Жаңакала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190</w:t>
      </w:r>
      <w:r>
        <w:rPr>
          <w:rFonts w:ascii="Times New Roman"/>
          <w:b w:val="false"/>
          <w:i w:val="false"/>
          <w:color w:val="000000"/>
          <w:sz w:val="28"/>
        </w:rPr>
        <w:t xml:space="preserve"> (Нормативтік құқықтық актілерді мемлекеттік тіркеу тізілімінде № 5085 болып тіркелген) шешімі;</w:t>
      </w:r>
    </w:p>
    <w:bookmarkEnd w:id="8"/>
    <w:bookmarkStart w:name="z18" w:id="9"/>
    <w:p>
      <w:pPr>
        <w:spacing w:after="0"/>
        <w:ind w:left="0"/>
        <w:jc w:val="both"/>
      </w:pPr>
      <w:r>
        <w:rPr>
          <w:rFonts w:ascii="Times New Roman"/>
          <w:b w:val="false"/>
          <w:i w:val="false"/>
          <w:color w:val="000000"/>
          <w:sz w:val="28"/>
        </w:rPr>
        <w:t xml:space="preserve">
      6. Арқалық қалалық мәслихатының "Қостанай облысы Арқалық қаласы Қайыңды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191</w:t>
      </w:r>
      <w:r>
        <w:rPr>
          <w:rFonts w:ascii="Times New Roman"/>
          <w:b w:val="false"/>
          <w:i w:val="false"/>
          <w:color w:val="000000"/>
          <w:sz w:val="28"/>
        </w:rPr>
        <w:t xml:space="preserve"> (Нормативтік құқықтық актілерді мемлекеттік тіркеу тізілімінде № 5086 болып тіркелген) шешімі;</w:t>
      </w:r>
    </w:p>
    <w:bookmarkEnd w:id="9"/>
    <w:bookmarkStart w:name="z19" w:id="10"/>
    <w:p>
      <w:pPr>
        <w:spacing w:after="0"/>
        <w:ind w:left="0"/>
        <w:jc w:val="both"/>
      </w:pPr>
      <w:r>
        <w:rPr>
          <w:rFonts w:ascii="Times New Roman"/>
          <w:b w:val="false"/>
          <w:i w:val="false"/>
          <w:color w:val="000000"/>
          <w:sz w:val="28"/>
        </w:rPr>
        <w:t xml:space="preserve">
      7. Арқалық қалалық мәслихатының "Қостанай облысы Арқалық қаласы Көктау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192</w:t>
      </w:r>
      <w:r>
        <w:rPr>
          <w:rFonts w:ascii="Times New Roman"/>
          <w:b w:val="false"/>
          <w:i w:val="false"/>
          <w:color w:val="000000"/>
          <w:sz w:val="28"/>
        </w:rPr>
        <w:t xml:space="preserve"> (Нормативтік құқықтық актілерді мемлекеттік тіркеу тізілімінде № 5087 болып тіркелген) шешімі;</w:t>
      </w:r>
    </w:p>
    <w:bookmarkEnd w:id="10"/>
    <w:bookmarkStart w:name="z20" w:id="11"/>
    <w:p>
      <w:pPr>
        <w:spacing w:after="0"/>
        <w:ind w:left="0"/>
        <w:jc w:val="both"/>
      </w:pPr>
      <w:r>
        <w:rPr>
          <w:rFonts w:ascii="Times New Roman"/>
          <w:b w:val="false"/>
          <w:i w:val="false"/>
          <w:color w:val="000000"/>
          <w:sz w:val="28"/>
        </w:rPr>
        <w:t xml:space="preserve">
      8. Арқалық қалалық мәслихатының "Қостанай облысы Арқалық қаласы Үштөбе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197</w:t>
      </w:r>
      <w:r>
        <w:rPr>
          <w:rFonts w:ascii="Times New Roman"/>
          <w:b w:val="false"/>
          <w:i w:val="false"/>
          <w:color w:val="000000"/>
          <w:sz w:val="28"/>
        </w:rPr>
        <w:t xml:space="preserve"> (Нормативтік құқықтық актілерді мемлекеттік тіркеу тізілімінде № 5091 болып тіркелген) шешімі;</w:t>
      </w:r>
    </w:p>
    <w:bookmarkEnd w:id="11"/>
    <w:bookmarkStart w:name="z21" w:id="12"/>
    <w:p>
      <w:pPr>
        <w:spacing w:after="0"/>
        <w:ind w:left="0"/>
        <w:jc w:val="both"/>
      </w:pPr>
      <w:r>
        <w:rPr>
          <w:rFonts w:ascii="Times New Roman"/>
          <w:b w:val="false"/>
          <w:i w:val="false"/>
          <w:color w:val="000000"/>
          <w:sz w:val="28"/>
        </w:rPr>
        <w:t xml:space="preserve">
      9. Арқалық қалалық мәслихатының "Қостанай облысы Арқалық қаласы Фурманов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2014 жылғы 6 тамыздағы </w:t>
      </w:r>
      <w:r>
        <w:rPr>
          <w:rFonts w:ascii="Times New Roman"/>
          <w:b w:val="false"/>
          <w:i w:val="false"/>
          <w:color w:val="000000"/>
          <w:sz w:val="28"/>
        </w:rPr>
        <w:t>№ 198</w:t>
      </w:r>
      <w:r>
        <w:rPr>
          <w:rFonts w:ascii="Times New Roman"/>
          <w:b w:val="false"/>
          <w:i w:val="false"/>
          <w:color w:val="000000"/>
          <w:sz w:val="28"/>
        </w:rPr>
        <w:t xml:space="preserve"> (Нормативтік құқықтық актілерді мемлекеттік тіркеу тізілімінде № 5092 болып тіркелген) шешімі;</w:t>
      </w:r>
    </w:p>
    <w:bookmarkEnd w:id="12"/>
    <w:bookmarkStart w:name="z22" w:id="13"/>
    <w:p>
      <w:pPr>
        <w:spacing w:after="0"/>
        <w:ind w:left="0"/>
        <w:jc w:val="both"/>
      </w:pPr>
      <w:r>
        <w:rPr>
          <w:rFonts w:ascii="Times New Roman"/>
          <w:b w:val="false"/>
          <w:i w:val="false"/>
          <w:color w:val="000000"/>
          <w:sz w:val="28"/>
        </w:rPr>
        <w:t xml:space="preserve">
      10. Арқалық қалалық мәслихатының "Мәслихаттың 2014 жылғы 6 тамыздағы № 185 "Қостанай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220</w:t>
      </w:r>
      <w:r>
        <w:rPr>
          <w:rFonts w:ascii="Times New Roman"/>
          <w:b w:val="false"/>
          <w:i w:val="false"/>
          <w:color w:val="000000"/>
          <w:sz w:val="28"/>
        </w:rPr>
        <w:t xml:space="preserve"> (Нормативтік құқықтық актілерді мемлекеттік тіркеу тізілімінде № 5552 болып тіркелген) шешімі;</w:t>
      </w:r>
    </w:p>
    <w:bookmarkEnd w:id="13"/>
    <w:bookmarkStart w:name="z23" w:id="14"/>
    <w:p>
      <w:pPr>
        <w:spacing w:after="0"/>
        <w:ind w:left="0"/>
        <w:jc w:val="both"/>
      </w:pPr>
      <w:r>
        <w:rPr>
          <w:rFonts w:ascii="Times New Roman"/>
          <w:b w:val="false"/>
          <w:i w:val="false"/>
          <w:color w:val="000000"/>
          <w:sz w:val="28"/>
        </w:rPr>
        <w:t xml:space="preserve">
      11. Арқалық қалалық мәслихатының "Мәслихаттың 2014 жылғы 6 тамыздағы № 187 "Қостанай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222</w:t>
      </w:r>
      <w:r>
        <w:rPr>
          <w:rFonts w:ascii="Times New Roman"/>
          <w:b w:val="false"/>
          <w:i w:val="false"/>
          <w:color w:val="000000"/>
          <w:sz w:val="28"/>
        </w:rPr>
        <w:t xml:space="preserve"> (Нормативтік құқықтық актілерді мемлекеттік тіркеу тізілімінде № 5554 болып тіркелген) шешімі;</w:t>
      </w:r>
    </w:p>
    <w:bookmarkEnd w:id="14"/>
    <w:bookmarkStart w:name="z24" w:id="15"/>
    <w:p>
      <w:pPr>
        <w:spacing w:after="0"/>
        <w:ind w:left="0"/>
        <w:jc w:val="both"/>
      </w:pPr>
      <w:r>
        <w:rPr>
          <w:rFonts w:ascii="Times New Roman"/>
          <w:b w:val="false"/>
          <w:i w:val="false"/>
          <w:color w:val="000000"/>
          <w:sz w:val="28"/>
        </w:rPr>
        <w:t xml:space="preserve">
      12. Арқалық қалалық мәслихатының "Мәслихаттың 2014 жылғы 6 тамыздағы № 188 "Қостанай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223</w:t>
      </w:r>
      <w:r>
        <w:rPr>
          <w:rFonts w:ascii="Times New Roman"/>
          <w:b w:val="false"/>
          <w:i w:val="false"/>
          <w:color w:val="000000"/>
          <w:sz w:val="28"/>
        </w:rPr>
        <w:t xml:space="preserve"> (Нормативтік құқықтық актілерді мемлекеттік тіркеу тізілімінде № 5555 болып тіркелген) шешімі;</w:t>
      </w:r>
    </w:p>
    <w:bookmarkEnd w:id="15"/>
    <w:bookmarkStart w:name="z25" w:id="16"/>
    <w:p>
      <w:pPr>
        <w:spacing w:after="0"/>
        <w:ind w:left="0"/>
        <w:jc w:val="both"/>
      </w:pPr>
      <w:r>
        <w:rPr>
          <w:rFonts w:ascii="Times New Roman"/>
          <w:b w:val="false"/>
          <w:i w:val="false"/>
          <w:color w:val="000000"/>
          <w:sz w:val="28"/>
        </w:rPr>
        <w:t xml:space="preserve">
      13. "Мәслихаттың 2014 жылғы 6 тамыздағы № 189 "Қостанай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224</w:t>
      </w:r>
      <w:r>
        <w:rPr>
          <w:rFonts w:ascii="Times New Roman"/>
          <w:b w:val="false"/>
          <w:i w:val="false"/>
          <w:color w:val="000000"/>
          <w:sz w:val="28"/>
        </w:rPr>
        <w:t xml:space="preserve"> (Нормативтік құқықтық актілерді мемлекеттік тіркеу тізілімінде № 5556 болып тіркелген) шешімі;</w:t>
      </w:r>
    </w:p>
    <w:bookmarkEnd w:id="16"/>
    <w:bookmarkStart w:name="z26" w:id="17"/>
    <w:p>
      <w:pPr>
        <w:spacing w:after="0"/>
        <w:ind w:left="0"/>
        <w:jc w:val="both"/>
      </w:pPr>
      <w:r>
        <w:rPr>
          <w:rFonts w:ascii="Times New Roman"/>
          <w:b w:val="false"/>
          <w:i w:val="false"/>
          <w:color w:val="000000"/>
          <w:sz w:val="28"/>
        </w:rPr>
        <w:t xml:space="preserve">
      14. "Мәслихаттың 2014 жылғы 6 тамыздағы № 190 "Қостанай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225</w:t>
      </w:r>
      <w:r>
        <w:rPr>
          <w:rFonts w:ascii="Times New Roman"/>
          <w:b w:val="false"/>
          <w:i w:val="false"/>
          <w:color w:val="000000"/>
          <w:sz w:val="28"/>
        </w:rPr>
        <w:t xml:space="preserve"> (Нормативтік құқықтық актілерді мемлекеттік тіркеу тізілімінде № 5557 болып тіркелген) шешімі;</w:t>
      </w:r>
    </w:p>
    <w:bookmarkEnd w:id="17"/>
    <w:bookmarkStart w:name="z27" w:id="18"/>
    <w:p>
      <w:pPr>
        <w:spacing w:after="0"/>
        <w:ind w:left="0"/>
        <w:jc w:val="both"/>
      </w:pPr>
      <w:r>
        <w:rPr>
          <w:rFonts w:ascii="Times New Roman"/>
          <w:b w:val="false"/>
          <w:i w:val="false"/>
          <w:color w:val="000000"/>
          <w:sz w:val="28"/>
        </w:rPr>
        <w:t xml:space="preserve">
      15. Арқалық қалалық мәслихатының "Мәслихаттың 2014 жылғы 6 тамыздағы № 191 "Қостанай облысы Арқалық қаласының Қайыңды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226</w:t>
      </w:r>
      <w:r>
        <w:rPr>
          <w:rFonts w:ascii="Times New Roman"/>
          <w:b w:val="false"/>
          <w:i w:val="false"/>
          <w:color w:val="000000"/>
          <w:sz w:val="28"/>
        </w:rPr>
        <w:t xml:space="preserve"> (Нормативтік құқықтық актілерді мемлекеттік тіркеу тізілімінде № 5558 болып тіркелген) шешімі;</w:t>
      </w:r>
    </w:p>
    <w:bookmarkEnd w:id="18"/>
    <w:bookmarkStart w:name="z28" w:id="19"/>
    <w:p>
      <w:pPr>
        <w:spacing w:after="0"/>
        <w:ind w:left="0"/>
        <w:jc w:val="both"/>
      </w:pPr>
      <w:r>
        <w:rPr>
          <w:rFonts w:ascii="Times New Roman"/>
          <w:b w:val="false"/>
          <w:i w:val="false"/>
          <w:color w:val="000000"/>
          <w:sz w:val="28"/>
        </w:rPr>
        <w:t xml:space="preserve">
      16. Арқалық қалалық мәслихатының "Мәслихаттың 2014 жылғы 6 тамыздағы № 192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227</w:t>
      </w:r>
      <w:r>
        <w:rPr>
          <w:rFonts w:ascii="Times New Roman"/>
          <w:b w:val="false"/>
          <w:i w:val="false"/>
          <w:color w:val="000000"/>
          <w:sz w:val="28"/>
        </w:rPr>
        <w:t xml:space="preserve"> (Нормативтік құқықтық актілерді мемлекеттік тіркеу тізілімінде № 5559 болып тіркелген) шешімі;</w:t>
      </w:r>
    </w:p>
    <w:bookmarkEnd w:id="19"/>
    <w:bookmarkStart w:name="z29" w:id="20"/>
    <w:p>
      <w:pPr>
        <w:spacing w:after="0"/>
        <w:ind w:left="0"/>
        <w:jc w:val="both"/>
      </w:pPr>
      <w:r>
        <w:rPr>
          <w:rFonts w:ascii="Times New Roman"/>
          <w:b w:val="false"/>
          <w:i w:val="false"/>
          <w:color w:val="000000"/>
          <w:sz w:val="28"/>
        </w:rPr>
        <w:t xml:space="preserve">
      17. Арқалық қалалық мәслихатының "Мәслихаттың 2014 жылғы 6 тамыздағы № 197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231</w:t>
      </w:r>
      <w:r>
        <w:rPr>
          <w:rFonts w:ascii="Times New Roman"/>
          <w:b w:val="false"/>
          <w:i w:val="false"/>
          <w:color w:val="000000"/>
          <w:sz w:val="28"/>
        </w:rPr>
        <w:t xml:space="preserve"> (Нормативтік құқықтық актілерді мемлекеттік тіркеу тізілімінде № 5563 болып тіркелген) шешімі;</w:t>
      </w:r>
    </w:p>
    <w:bookmarkEnd w:id="20"/>
    <w:bookmarkStart w:name="z30" w:id="21"/>
    <w:p>
      <w:pPr>
        <w:spacing w:after="0"/>
        <w:ind w:left="0"/>
        <w:jc w:val="both"/>
      </w:pPr>
      <w:r>
        <w:rPr>
          <w:rFonts w:ascii="Times New Roman"/>
          <w:b w:val="false"/>
          <w:i w:val="false"/>
          <w:color w:val="000000"/>
          <w:sz w:val="28"/>
        </w:rPr>
        <w:t xml:space="preserve">
      18. Арқалық қалалық мәслихатының "Мәслихаттың 2014 жылғы 6 тамыздағы № 198 "Қостанай облысы Арқалық қаласының Фурманов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2015 жылғы 20 наурыздағы </w:t>
      </w:r>
      <w:r>
        <w:rPr>
          <w:rFonts w:ascii="Times New Roman"/>
          <w:b w:val="false"/>
          <w:i w:val="false"/>
          <w:color w:val="000000"/>
          <w:sz w:val="28"/>
        </w:rPr>
        <w:t>№ 232</w:t>
      </w:r>
      <w:r>
        <w:rPr>
          <w:rFonts w:ascii="Times New Roman"/>
          <w:b w:val="false"/>
          <w:i w:val="false"/>
          <w:color w:val="000000"/>
          <w:sz w:val="28"/>
        </w:rPr>
        <w:t xml:space="preserve"> (Нормативтік құқықтық актілерді мемлекеттік тіркеу тізілімінде № 5564 болып тіркелген) шешімі;</w:t>
      </w:r>
    </w:p>
    <w:bookmarkEnd w:id="21"/>
    <w:bookmarkStart w:name="z31" w:id="22"/>
    <w:p>
      <w:pPr>
        <w:spacing w:after="0"/>
        <w:ind w:left="0"/>
        <w:jc w:val="both"/>
      </w:pPr>
      <w:r>
        <w:rPr>
          <w:rFonts w:ascii="Times New Roman"/>
          <w:b w:val="false"/>
          <w:i w:val="false"/>
          <w:color w:val="000000"/>
          <w:sz w:val="28"/>
        </w:rPr>
        <w:t xml:space="preserve">
      19. Арқалық қалалық мәслихатының "Қостанай облысы Арқалық қаласы Целинный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 2015 жылғы 20 наурыздағы </w:t>
      </w:r>
      <w:r>
        <w:rPr>
          <w:rFonts w:ascii="Times New Roman"/>
          <w:b w:val="false"/>
          <w:i w:val="false"/>
          <w:color w:val="000000"/>
          <w:sz w:val="28"/>
        </w:rPr>
        <w:t>№ 233</w:t>
      </w:r>
      <w:r>
        <w:rPr>
          <w:rFonts w:ascii="Times New Roman"/>
          <w:b w:val="false"/>
          <w:i w:val="false"/>
          <w:color w:val="000000"/>
          <w:sz w:val="28"/>
        </w:rPr>
        <w:t xml:space="preserve"> (Нормативтік құқықтық актілерді мемлекеттік тіркеу тізілімінде № 5565 болып тіркелген) шешімі.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