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de18f" w14:textId="22de1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Арқалық қаласының әкімшілік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2022 жылғы 5 сәуірдегі № 150 қаулысы. Қазақстан Республикасының Әділет министрлігінде 2022 жылғы 12 сәуірде № 27538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4-2) тармақшасына, Қазақстан Республикасы Ұлттық экономика министрінің міндетін атқарушысының 2015 жылғы 27 наурыздағы № 264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Ішкi сауда қағидасының </w:t>
      </w:r>
      <w:r>
        <w:rPr>
          <w:rFonts w:ascii="Times New Roman"/>
          <w:b w:val="false"/>
          <w:i w:val="false"/>
          <w:color w:val="000000"/>
          <w:sz w:val="28"/>
        </w:rPr>
        <w:t>50-1-тармағына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 Арқалық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Арқалық қаласының әкімшілік аумағында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 және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"Арқалық қаласы әкімдігінің кәсіпкерлік бөлімі" мемлекеттік мекемесі Қазақстан Республикасының заңнамасында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облысы Арқалық қаласы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Арқалық қаласы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5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аумағында стационарлық емес сауда объектілерін орналастыру орындары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қаласы, Абай даңғылы, № 106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"Селена" дүкені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қаласы, Маясова көшесі, № 40 үйдің сол жағынан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"Томирис"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қаласы, Ш. Жәнібек көшесі, "Балажан" сауда үйіне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қаласы, Маясова көшесі, "Айна" базарына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"Айна" базары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қаласы, Маясова көшесі, № 4 үйдің оң жағынан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Арқалық қаласы, Маясова көшесі, "Гауһар" орталық базарына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"Гауһар" орталық базары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Ашутасты ауылы, Центральная көшесі, орталық алаңына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ауылы, Советска көшесі, № 13 үйдің сол жағынан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 ауылы, Малахов көшесі, орталық алаңына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 тауарлары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Ұқсас тауарлар ассортименті сатылатын сауда объектілері жоқ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