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2527" w14:textId="a16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18 мамырдағы № 179 "Пайдаланылмайтын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4 ақпандағы № 100 шешімі. Қазақстан Республикасының Әділет министрлігінде 2022 жылғы 9 ақпанда № 26766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"Пайдаланылмайтын ауыл шаруашылығы мақсатындағы жерге жер салығының базалық мөлшерлемелерін арттыру туралы" 2018 жылғы 18 мамырдағы № 179 (Нормативтік құқықтық актілерді мемлекеттік тіркеу тізілімінде № 7830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