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c71d" w14:textId="549c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10 қыркүйектегі № 65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Рудный қаласы мәслихатының 2022 жылғы 23 қыркүйектегі № 149 шешімі. Қазақстан Республикасының Әділет министрлігінде 2022 жылғы 26 қыркүйекте № 29807 болып тіркелді</w:t>
      </w:r>
    </w:p>
    <w:p>
      <w:pPr>
        <w:spacing w:after="0"/>
        <w:ind w:left="0"/>
        <w:jc w:val="both"/>
      </w:pPr>
      <w:bookmarkStart w:name="z4" w:id="0"/>
      <w:r>
        <w:rPr>
          <w:rFonts w:ascii="Times New Roman"/>
          <w:b w:val="false"/>
          <w:i w:val="false"/>
          <w:color w:val="000000"/>
          <w:sz w:val="28"/>
        </w:rPr>
        <w:t>
      Рудный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10 қыркүйектегі № 65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актiлердi мемлекеттiк тiркеу тізілімінде № 24362 болып тiркелген)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Байгужин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22" w:id="9"/>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23"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 - оқытуға жұмсалған шығындарды өндіріп алу) "Рудный қалалық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10"/>
    <w:bookmarkStart w:name="z24" w:id="11"/>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5" w:id="12"/>
    <w:p>
      <w:pPr>
        <w:spacing w:after="0"/>
        <w:ind w:left="0"/>
        <w:jc w:val="both"/>
      </w:pPr>
      <w:r>
        <w:rPr>
          <w:rFonts w:ascii="Times New Roman"/>
          <w:b w:val="false"/>
          <w:i w:val="false"/>
          <w:color w:val="000000"/>
          <w:sz w:val="28"/>
        </w:rPr>
        <w:t>
      4. Оқытуға жұмсалған шығындарды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6" w:id="13"/>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3"/>
    <w:bookmarkStart w:name="z27" w:id="14"/>
    <w:p>
      <w:pPr>
        <w:spacing w:after="0"/>
        <w:ind w:left="0"/>
        <w:jc w:val="both"/>
      </w:pPr>
      <w:r>
        <w:rPr>
          <w:rFonts w:ascii="Times New Roman"/>
          <w:b w:val="false"/>
          <w:i w:val="false"/>
          <w:color w:val="000000"/>
          <w:sz w:val="28"/>
        </w:rPr>
        <w:t xml:space="preserve">
      6. Оқытуға жұмсалған шығындарды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жеке басын куәландыратын құжаттың орнына қандастармен қандас куәлігі ұсынылады.</w:t>
      </w:r>
    </w:p>
    <w:bookmarkEnd w:id="14"/>
    <w:bookmarkStart w:name="z28" w:id="15"/>
    <w:p>
      <w:pPr>
        <w:spacing w:after="0"/>
        <w:ind w:left="0"/>
        <w:jc w:val="both"/>
      </w:pPr>
      <w:r>
        <w:rPr>
          <w:rFonts w:ascii="Times New Roman"/>
          <w:b w:val="false"/>
          <w:i w:val="false"/>
          <w:color w:val="000000"/>
          <w:sz w:val="28"/>
        </w:rPr>
        <w:t>
      7. Оқытуға жұмсаған шығындарды өндіріп алу мөлшері ай сайын оқу жылына әр мүгедектігі бар балаға сегіз айлық есептік көрсеткішке тең.</w:t>
      </w:r>
    </w:p>
    <w:bookmarkEnd w:id="15"/>
    <w:bookmarkStart w:name="z29" w:id="16"/>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