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d41c" w14:textId="735d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2022 жылғы 20 сәуірдегі № 109 шешімі. Қазақстан Республикасының Әділет министрлігінде 2022 жылғы 22 сәуірде № 27708 болып тіркелді</w:t>
      </w:r>
    </w:p>
    <w:p>
      <w:pPr>
        <w:spacing w:after="0"/>
        <w:ind w:left="0"/>
        <w:jc w:val="both"/>
      </w:pPr>
      <w:bookmarkStart w:name="z4" w:id="0"/>
      <w:r>
        <w:rPr>
          <w:rFonts w:ascii="Times New Roman"/>
          <w:b w:val="false"/>
          <w:i w:val="false"/>
          <w:color w:val="000000"/>
          <w:sz w:val="28"/>
        </w:rPr>
        <w:t>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28 тамыздағы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адамдардың келесі санаттарына, Жеңіс күніне орай, табыстарын есепке алмай:</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8"/>
    <w:bookmarkStart w:name="z14" w:id="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9"/>
    <w:bookmarkStart w:name="z15" w:id="1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10"/>
    <w:bookmarkStart w:name="z16" w:id="11"/>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11"/>
    <w:bookmarkStart w:name="z17" w:id="1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12"/>
    <w:bookmarkStart w:name="z18" w:id="1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 мөлшерінде;</w:t>
      </w:r>
    </w:p>
    <w:bookmarkEnd w:id="13"/>
    <w:bookmarkStart w:name="z19" w:id="1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15"/>
    <w:bookmarkStart w:name="z21" w:id="1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16"/>
    <w:bookmarkStart w:name="z22"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17"/>
    <w:bookmarkStart w:name="z23"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