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bfc9" w14:textId="2efb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әкімінің 2022 жылғы 25 қаңтардағы № 1 шешімі. Қазақстан Республикасының Әділет министрлігінде 2022 жылғы 26 қаңтарда № 26648 болып тіркелді. Күші жойылды - Қостанай облысы Қостанай қаласы әкімінің 2022 жылғы 19 желтоқсандағы № 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әкімінің 19.12.2022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аумағында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Қостанай қаласы әкімінің орынбасары А.А. Костюков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қаласы әкімінің аппараты"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Қостанай қаласы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