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779" w14:textId="cb0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16 ақпандағы № 69 "2022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29 желтоқсандағы № 585 қаулысы. Қазақстан Республикасының Әділет министрлігінде 2022 жылғы 29 желтоқсанда № 31382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"2022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2022 жылғы 16 ақпандағы № 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26901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2022 жылға арналған субсидияланатын тұқымдардың әрбір санаты бойынша тұқым шаруашылығын дамытуды субсидиялауға арналған бюджет қаражатының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тұқымдардың әрбір санаты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754 475,642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699 024,865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164 071,618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