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bd6" w14:textId="873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20 қаңтардағы № 23 "Мектепке дейінгі тәрбие мен оқытуға мемлекеттік білім беру тапсырысын, ата-ана төлемақысының мөлшерін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26 қыркүйектегі № 417 қаулысы. Қазақстан Республикасының Әділет министрлігінде 2022 жылғы 30 қыркүйекте № 29937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"Мектепке дейінгі тәрбие мен оқытуға мемлекеттік білім беру тапсырысын, ата-ана төлемақысының мөлшерін бекіту туралы" 2022 жылғы 20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26597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 бойынша мектепке дейінгі тәрбие мен оқытуға мемлекеттік білім беру тапсырысы осы қаулының 1-қосымшасына сәйкес бекітілсін.";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Қостанай облысы бойынша мектепке дейінгі тәрбие мен оқытуға ата-ана төлемақысының мөлшері осы қаулының 2-қосымшасына сәйкес бекітілсін.";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мемлекеттік білім беру тапсырысы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10,5-12 сағаттық режимдегі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Аркалық қаласы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орындық 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орындық 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орындық 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ұйымдардағы 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орындық 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ұйымдардағы арнайы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орындық бөбекжай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мектепке дейінгі тәрбие мен оқытуға ата-ана төлемақысының мөлшері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төлемақысының мөлшері (теңге) 3 жасқа дейін/3 жастан бастап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10,5-12 сағаттық режимдегі топтар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12125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9606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10436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14241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11994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11342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13865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10937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10056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13892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17709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14184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11039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13872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9006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15541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15666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18298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11558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14531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14004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15813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10883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14272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7500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10201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13151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9961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