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cb1c" w14:textId="318c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2022 жылғы 5 қыркүйектегі № 4 шешімі. Қазақстан Республикасының Әділет министрлігінде 2022 жылғы 5 қыркүйекте № 29396 болып тіркелді. Күші жойылды - Қостанай облысы әкімінің 2023 жылғы 15 маусымдағы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әкімінің 15.06.2023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қаулысына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Әулиекөл және Қарасу аудандарының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облыс әкімінің бірінші орынбасары Ғ.Т. Нұрмұхамбетов тағайындалсын және осы шешімнен туындайтын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