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9ed3" w14:textId="3279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w:t>
      </w:r>
    </w:p>
    <w:p>
      <w:pPr>
        <w:spacing w:after="0"/>
        <w:ind w:left="0"/>
        <w:jc w:val="both"/>
      </w:pPr>
      <w:r>
        <w:rPr>
          <w:rFonts w:ascii="Times New Roman"/>
          <w:b w:val="false"/>
          <w:i w:val="false"/>
          <w:color w:val="000000"/>
          <w:sz w:val="28"/>
        </w:rPr>
        <w:t>Қостанай облысы әкімдігінің 2022 жылғы 3 тамыздағы № 344 қаулысы. Қазақстан Республикасының Әділет министрлігінде 2022 жылғы 5 тамызда № 29029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облысының су объектілерінде су қорғау аймақтары мен белдеулері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облысының су объектілерінде су қорғау аймақтары мен белдеулерін шаруашылықта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3"/>
    <w:bookmarkStart w:name="z8" w:id="4"/>
    <w:p>
      <w:pPr>
        <w:spacing w:after="0"/>
        <w:ind w:left="0"/>
        <w:jc w:val="both"/>
      </w:pPr>
      <w:r>
        <w:rPr>
          <w:rFonts w:ascii="Times New Roman"/>
          <w:b w:val="false"/>
          <w:i w:val="false"/>
          <w:color w:val="000000"/>
          <w:sz w:val="28"/>
        </w:rPr>
        <w:t>
      4.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Санитариялық-эпидемиологиялық</w:t>
      </w:r>
    </w:p>
    <w:bookmarkEnd w:id="12"/>
    <w:bookmarkStart w:name="z18" w:id="13"/>
    <w:p>
      <w:pPr>
        <w:spacing w:after="0"/>
        <w:ind w:left="0"/>
        <w:jc w:val="both"/>
      </w:pPr>
      <w:r>
        <w:rPr>
          <w:rFonts w:ascii="Times New Roman"/>
          <w:b w:val="false"/>
          <w:i w:val="false"/>
          <w:color w:val="000000"/>
          <w:sz w:val="28"/>
        </w:rPr>
        <w:t>
      бақылау комитетінің Қостанай</w:t>
      </w:r>
    </w:p>
    <w:bookmarkEnd w:id="13"/>
    <w:bookmarkStart w:name="z19" w:id="14"/>
    <w:p>
      <w:pPr>
        <w:spacing w:after="0"/>
        <w:ind w:left="0"/>
        <w:jc w:val="both"/>
      </w:pPr>
      <w:r>
        <w:rPr>
          <w:rFonts w:ascii="Times New Roman"/>
          <w:b w:val="false"/>
          <w:i w:val="false"/>
          <w:color w:val="000000"/>
          <w:sz w:val="28"/>
        </w:rPr>
        <w:t>
      облысының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w:t>
      </w:r>
    </w:p>
    <w:bookmarkEnd w:id="15"/>
    <w:bookmarkStart w:name="z21" w:id="16"/>
    <w:p>
      <w:pPr>
        <w:spacing w:after="0"/>
        <w:ind w:left="0"/>
        <w:jc w:val="both"/>
      </w:pPr>
      <w:r>
        <w:rPr>
          <w:rFonts w:ascii="Times New Roman"/>
          <w:b w:val="false"/>
          <w:i w:val="false"/>
          <w:color w:val="000000"/>
          <w:sz w:val="28"/>
        </w:rPr>
        <w:t>
      департаменті"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Экология, Геология және</w:t>
      </w:r>
    </w:p>
    <w:bookmarkEnd w:id="20"/>
    <w:bookmarkStart w:name="z26" w:id="21"/>
    <w:p>
      <w:pPr>
        <w:spacing w:after="0"/>
        <w:ind w:left="0"/>
        <w:jc w:val="both"/>
      </w:pPr>
      <w:r>
        <w:rPr>
          <w:rFonts w:ascii="Times New Roman"/>
          <w:b w:val="false"/>
          <w:i w:val="false"/>
          <w:color w:val="000000"/>
          <w:sz w:val="28"/>
        </w:rPr>
        <w:t>
      табиғи ресурстар министрлігі</w:t>
      </w:r>
    </w:p>
    <w:bookmarkEnd w:id="21"/>
    <w:bookmarkStart w:name="z27" w:id="22"/>
    <w:p>
      <w:pPr>
        <w:spacing w:after="0"/>
        <w:ind w:left="0"/>
        <w:jc w:val="both"/>
      </w:pPr>
      <w:r>
        <w:rPr>
          <w:rFonts w:ascii="Times New Roman"/>
          <w:b w:val="false"/>
          <w:i w:val="false"/>
          <w:color w:val="000000"/>
          <w:sz w:val="28"/>
        </w:rPr>
        <w:t>
      Су ресурстары комитетінің</w:t>
      </w:r>
    </w:p>
    <w:bookmarkEnd w:id="22"/>
    <w:bookmarkStart w:name="z28" w:id="23"/>
    <w:p>
      <w:pPr>
        <w:spacing w:after="0"/>
        <w:ind w:left="0"/>
        <w:jc w:val="both"/>
      </w:pPr>
      <w:r>
        <w:rPr>
          <w:rFonts w:ascii="Times New Roman"/>
          <w:b w:val="false"/>
          <w:i w:val="false"/>
          <w:color w:val="000000"/>
          <w:sz w:val="28"/>
        </w:rPr>
        <w:t>
      Су ресурстарын пайдалануды</w:t>
      </w:r>
    </w:p>
    <w:bookmarkEnd w:id="23"/>
    <w:bookmarkStart w:name="z29" w:id="24"/>
    <w:p>
      <w:pPr>
        <w:spacing w:after="0"/>
        <w:ind w:left="0"/>
        <w:jc w:val="both"/>
      </w:pPr>
      <w:r>
        <w:rPr>
          <w:rFonts w:ascii="Times New Roman"/>
          <w:b w:val="false"/>
          <w:i w:val="false"/>
          <w:color w:val="000000"/>
          <w:sz w:val="28"/>
        </w:rPr>
        <w:t>
      реттеу және қорғау жөніндегі</w:t>
      </w:r>
    </w:p>
    <w:bookmarkEnd w:id="24"/>
    <w:bookmarkStart w:name="z30" w:id="25"/>
    <w:p>
      <w:pPr>
        <w:spacing w:after="0"/>
        <w:ind w:left="0"/>
        <w:jc w:val="both"/>
      </w:pPr>
      <w:r>
        <w:rPr>
          <w:rFonts w:ascii="Times New Roman"/>
          <w:b w:val="false"/>
          <w:i w:val="false"/>
          <w:color w:val="000000"/>
          <w:sz w:val="28"/>
        </w:rPr>
        <w:t>
      Тобыл-Торғай бассейндік</w:t>
      </w:r>
    </w:p>
    <w:bookmarkEnd w:id="25"/>
    <w:bookmarkStart w:name="z31" w:id="26"/>
    <w:p>
      <w:pPr>
        <w:spacing w:after="0"/>
        <w:ind w:left="0"/>
        <w:jc w:val="both"/>
      </w:pPr>
      <w:r>
        <w:rPr>
          <w:rFonts w:ascii="Times New Roman"/>
          <w:b w:val="false"/>
          <w:i w:val="false"/>
          <w:color w:val="000000"/>
          <w:sz w:val="28"/>
        </w:rPr>
        <w:t>
      инспекциясы"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8"/>
    <w:p>
      <w:pPr>
        <w:spacing w:after="0"/>
        <w:ind w:left="0"/>
        <w:jc w:val="left"/>
      </w:pPr>
      <w:r>
        <w:rPr>
          <w:rFonts w:ascii="Times New Roman"/>
          <w:b/>
          <w:i w:val="false"/>
          <w:color w:val="000000"/>
        </w:rPr>
        <w:t xml:space="preserve"> Қостанай облысының су объектілеріндегі су қорғау аймақтары мен белдеулері </w:t>
      </w:r>
    </w:p>
    <w:bookmarkEnd w:id="28"/>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14.12.2022 </w:t>
      </w:r>
      <w:r>
        <w:rPr>
          <w:rFonts w:ascii="Times New Roman"/>
          <w:b w:val="false"/>
          <w:i w:val="false"/>
          <w:color w:val="ff0000"/>
          <w:sz w:val="28"/>
        </w:rPr>
        <w:t>№ 550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Қостанай облысы әкімдігінің 28.03.2023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27.09.2023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22.02.2024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20.05.2024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05.08.2024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08.08.2025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Арчаколь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Тойтомар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Цыганский Лог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Боқай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Жолқара (Қоғакөл)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Өтеміс өзбойы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өзбойы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Үлкенсор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Жабындысор көлі (Шыбындысор)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өзені (Ащытасты)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Бәкенсай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жайылмалары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(Казачка)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Кировская балка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Кішкенкөл көлі (Диев ауылы шегіндегі учаскені есепке алмағанда)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 шегіндегі Кішкенкөл, Мырзакөл көлдері және Мырзакөл-Қарасу белдемі: Кішкенкөл көлінің учаскесі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 саласының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Мырзакөл-Қарасу белдемінің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(Пограничное)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(Аксан)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көлі: "ЭПК-forfait" жауапкершілігі шектеулі серіктестігінің өндірістік алаңы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Асенкритов ауылдық округіндегі "Варварин" алтынмыс кен орнын әзірлеу жөніндегі тау жұмыстарын жүргізуге арналған № 4, № 5, № 6, № 9 жер учаскелердің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Асенкритов ауылдық округінің Николаев ауылындағы № 4 жер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 1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шегіндегі Аят өзені: "Коктем" дәмханасын пайдалануға және қызмет көрсетуге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Әйет ауылының шекарасындағы Аят өзенінің сол жақ жағалауы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шекарасындағы Аят өзенінің оң жақ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шегіндегі Аят өзені: Елизаветин ауылының өнеркәсіптік аймағында басы бір миллионға дейінгі бройлерлік құс фабрикасының құрылысына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Немецкое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Қалқаманкөл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Қарамсақ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 (Тұзды)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"Золотая рыбка" туристік базасына қызмет көрсетуге және пайдалануға беруге арналған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"Дружба" туристік базасының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Набережный ауылдық округіндегі туристік базаға қызмет көрсету мен пайдалануға және демалыс аймағы базасының құрылысына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Қаратомар су қоймасы: Набережный ауылдық округіндегі "Тогызбай-Агро" жауапкершілігі шектеулі серіктестігінің жер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туристік базасының жер учаскесі шегінде Қаратомар су қоймасының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Қосжалтыр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Крученная балка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Қожай арқалығы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Сапула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(Тинтек)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(Тыныксор)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Шағыбай көлі (Большой Жаланаш)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бөгетшесі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Танат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76-ға дейін орман қорын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"Қарталы- Рудный" магистральдық газ құбырының жер асты өткелін қайта жаңарту учаскесі шегінде Қаратомар су қоймасының жағалауы, Әйет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Аршалы-Аят өзені: Приречный ауылындағы "Алтай" жауапкершілігі шектеулі серіктестігінің мал шаруашылығы кешенінің өндірістік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Кадалкөл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Котюбок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Лужок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өзені (оң жағалау)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Тұңғырықты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"Перелески-2" учаскесінің шөгінді жыныстары кен орны ауданындағы атауы жоқ жер үсті су объектісінің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Қамысты-Аят өзені: суарылатын егістік учаскесі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ағысының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 ауылында сумен жабдықтау құрылысы аумағының шегінде, Қамысты-Аят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шатқалының ағымы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Қыршүмекті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Ойшұмақты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Төменсонолы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Ұлқаяқ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Жоғарғы-Шортанды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Двуреченский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Төменгі-Шортанды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Плотина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Бердинский жарылғыш шұңқыры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ауылының шегіндегі № 1 су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ауылының шегіндегі № 2 су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Гайсинская плотина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Босаға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Қонсүлек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Бұржақ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Қарабас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Өленді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Қарабас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Тоғызақ өзені ағысының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 Гурьяновское ауылындағы "Комсомольская птицефабрика" акционерлік қоғамының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 Надеждинка ауылы аумағында орналасқан құрылыс тасы кен орнын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тоған (Дружба)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Люблин ауылдық округінің Люблин ауылындағы "Люблинка" жауапкершілігі шектеулі серіктестігінің жер учаскесінің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Тонтігер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Шанжара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4)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шегіндегі Тарелочка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Әл-Фараби даңғылы – Набережная көшесі бойындағы 9 және 10 қабатты тұрғын үйлердің құрылыс учаскелері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Әл-Фараби даңғылы мен Красный кузнец көшесінің бұрышы мекенжайындағы жабық тұрақ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Набережная көшесі, 12, 14, 26, 30, 32, 43/1, 34/2, 36/2 және Толстой көшесі, 2, 4 мекенжайындағы жеке тұрғын үйлер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293–320</w:t>
            </w:r>
          </w:p>
          <w:p>
            <w:pPr>
              <w:spacing w:after="20"/>
              <w:ind w:left="20"/>
              <w:jc w:val="both"/>
            </w:pPr>
            <w:r>
              <w:rPr>
                <w:rFonts w:ascii="Times New Roman"/>
                <w:b w:val="false"/>
                <w:i w:val="false"/>
                <w:color w:val="000000"/>
                <w:sz w:val="20"/>
              </w:rPr>
              <w:t>
177–226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Амангелді тұрғын алабы мекенжайында орналасқан тұрғын үй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"Ақ-Шаңырақ" демалыс аймағының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аумағындағы туристік-сауықтыру кешенінің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аумағындағы туристік-сауықтыру кешенінің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 туристік коттедж қалашығы және гольф алаңдарының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Бегежан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Безымянное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Шишікөл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шатқалының аумағындағы жарылған 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Кинебайқай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Коровье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Кошелевское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Лелечье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Шишікөл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өзбойы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Куликовская шұңқырымен қоса Теплое ескі арналы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туристік қызметтердің спорттық-сауықтыру кешені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ұйықтайтын үйлер және буфеті бар демалыс базасының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демалыс және сервистiк қызмет көрсету аймағының, туристерге қызмет көрсетуге арналған жазғы кафесінің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Мичурин ауылдық округі аумағындағы демалыс аймағының жер учаскесі шегіндегі техногендік су айдыны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Тойтомар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(Түпес)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(Байжігіт)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Чистенькое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округінде "Рыбацкое счастье" туристік базасын салуға сұратылған жер учаскесінің аумағындағы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Илюк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Шахринка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Воронья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1-Қарақамыс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Қаранғалық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Элеватор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Элеватор 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Моромышное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тоғаны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Тютюколь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Шұмақкөл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Ақшакөл (Чистое)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Бозщакөл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Қайранкөл көлі (Дедово)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Қаракүлдік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(Большое Неклюдово)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Алешкино (Аяғанкөл)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Байгулов (Бугровое)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Безымянное көлі төгілуімен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Теріскөл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Вздорное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(Бугровое)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Глубокое-2 (Улуколь)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Гренадерское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Болған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Жылтырша (Альчибек)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Займище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Итсары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төгілуімен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Коробейников (Мыльное)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Кругленькое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Мамоново (Большое Мамоново)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Маркино (Большое Маркино)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Өгізбалық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Рассольное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Сталерово (Столарево)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Сибирка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Тычок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Чечнево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Шашмурино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Шейхметов (Тересколь)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Шортабулат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Бікілек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Борша-Бескөл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Жаңгіркөл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Жар-Жалтыркөл (Краснянское)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Жеребец (Рыбное)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Жол-Жорған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Шаңдақ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Окужане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Тұнғыйық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Шаңдақ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Қашалтыр және Кіші Қашалтыр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9"/>
    <w:p>
      <w:pPr>
        <w:spacing w:after="0"/>
        <w:ind w:left="0"/>
        <w:jc w:val="left"/>
      </w:pPr>
      <w:r>
        <w:rPr>
          <w:rFonts w:ascii="Times New Roman"/>
          <w:b/>
          <w:i w:val="false"/>
          <w:color w:val="000000"/>
        </w:rPr>
        <w:t xml:space="preserve"> Қостанай облысының су объектілерінде су қорғау аймақтары мен белдеулерін және оларды шаруашылықта пайдаланудың режимі мен ерекше жағдайлары</w:t>
      </w:r>
    </w:p>
    <w:bookmarkEnd w:id="29"/>
    <w:bookmarkStart w:name="z46" w:id="30"/>
    <w:p>
      <w:pPr>
        <w:spacing w:after="0"/>
        <w:ind w:left="0"/>
        <w:jc w:val="both"/>
      </w:pPr>
      <w:r>
        <w:rPr>
          <w:rFonts w:ascii="Times New Roman"/>
          <w:b w:val="false"/>
          <w:i w:val="false"/>
          <w:color w:val="000000"/>
          <w:sz w:val="28"/>
        </w:rPr>
        <w:t>
      1. Су қорғау белдеуінің шегінде жол берілмейді:</w:t>
      </w:r>
    </w:p>
    <w:bookmarkEnd w:id="30"/>
    <w:bookmarkStart w:name="z47"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1"/>
    <w:bookmarkStart w:name="z48" w:id="3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2"/>
    <w:bookmarkStart w:name="z49" w:id="3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3"/>
    <w:bookmarkStart w:name="z50" w:id="3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болдырмайтын құрылыстармен және құрылғылармен қамтамасыз етілмеген қолданыстағы объектілерді пайдалануға;</w:t>
      </w:r>
    </w:p>
    <w:bookmarkEnd w:id="34"/>
    <w:bookmarkStart w:name="z51" w:id="3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5"/>
    <w:bookmarkStart w:name="z52" w:id="3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6"/>
    <w:bookmarkStart w:name="z53" w:id="3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28.03.2025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2. Су қорғау аймағының шегінде:</w:t>
      </w:r>
    </w:p>
    <w:bookmarkEnd w:id="38"/>
    <w:bookmarkStart w:name="z55" w:id="3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реконструкцияланған объектілерді пайдалануға беруге;</w:t>
      </w:r>
    </w:p>
    <w:bookmarkEnd w:id="39"/>
    <w:bookmarkStart w:name="z56" w:id="4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
    <w:bookmarkStart w:name="z57" w:id="4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
    <w:bookmarkStart w:name="z58" w:id="4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2"/>
    <w:bookmarkStart w:name="z59" w:id="4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3"/>
    <w:bookmarkStart w:name="z60" w:id="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
    <w:bookmarkStart w:name="z61" w:id="4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5"/>
    <w:bookmarkStart w:name="z62" w:id="4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4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47"/>
    <w:bookmarkStart w:name="z69" w:id="48"/>
    <w:p>
      <w:pPr>
        <w:spacing w:after="0"/>
        <w:ind w:left="0"/>
        <w:jc w:val="both"/>
      </w:pPr>
      <w:r>
        <w:rPr>
          <w:rFonts w:ascii="Times New Roman"/>
          <w:b w:val="false"/>
          <w:i w:val="false"/>
          <w:color w:val="000000"/>
          <w:sz w:val="28"/>
        </w:rPr>
        <w:t xml:space="preserve">
      1. "Қостанай қаласы аумағында Маяковский көшесіндегі "Наурыз" шағын ауданының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7 сәуірдегі № 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3636 болып тіркелген).</w:t>
      </w:r>
    </w:p>
    <w:bookmarkEnd w:id="48"/>
    <w:bookmarkStart w:name="z70" w:id="49"/>
    <w:p>
      <w:pPr>
        <w:spacing w:after="0"/>
        <w:ind w:left="0"/>
        <w:jc w:val="both"/>
      </w:pPr>
      <w:r>
        <w:rPr>
          <w:rFonts w:ascii="Times New Roman"/>
          <w:b w:val="false"/>
          <w:i w:val="false"/>
          <w:color w:val="000000"/>
          <w:sz w:val="28"/>
        </w:rPr>
        <w:t xml:space="preserve">
      2.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7 сәуірдегі № 203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3635 болып тіркелген).</w:t>
      </w:r>
    </w:p>
    <w:bookmarkEnd w:id="49"/>
    <w:bookmarkStart w:name="z71" w:id="50"/>
    <w:p>
      <w:pPr>
        <w:spacing w:after="0"/>
        <w:ind w:left="0"/>
        <w:jc w:val="both"/>
      </w:pPr>
      <w:r>
        <w:rPr>
          <w:rFonts w:ascii="Times New Roman"/>
          <w:b w:val="false"/>
          <w:i w:val="false"/>
          <w:color w:val="000000"/>
          <w:sz w:val="28"/>
        </w:rPr>
        <w:t xml:space="preserve">
      3.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12 мамырдағы № 286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3637 болып тіркелген).</w:t>
      </w:r>
    </w:p>
    <w:bookmarkEnd w:id="50"/>
    <w:bookmarkStart w:name="z72" w:id="51"/>
    <w:p>
      <w:pPr>
        <w:spacing w:after="0"/>
        <w:ind w:left="0"/>
        <w:jc w:val="both"/>
      </w:pPr>
      <w:r>
        <w:rPr>
          <w:rFonts w:ascii="Times New Roman"/>
          <w:b w:val="false"/>
          <w:i w:val="false"/>
          <w:color w:val="000000"/>
          <w:sz w:val="28"/>
        </w:rPr>
        <w:t xml:space="preserve">
      4.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туралы"Қостанай облысы әкімдігінің 2008 жылғы 5 маусымдағы № 319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3643 болып тіркелген).</w:t>
      </w:r>
    </w:p>
    <w:bookmarkEnd w:id="51"/>
    <w:bookmarkStart w:name="z73" w:id="52"/>
    <w:p>
      <w:pPr>
        <w:spacing w:after="0"/>
        <w:ind w:left="0"/>
        <w:jc w:val="both"/>
      </w:pPr>
      <w:r>
        <w:rPr>
          <w:rFonts w:ascii="Times New Roman"/>
          <w:b w:val="false"/>
          <w:i w:val="false"/>
          <w:color w:val="000000"/>
          <w:sz w:val="28"/>
        </w:rPr>
        <w:t xml:space="preserve">
      5. "Объектілердің құрылысына арналған учаскелерде Тобыл өзенінің, Амангелді су қоймасының және Безымянный көлінің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2008 жылғы 5 маусымдағы № 320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3645 болып тіркелген).</w:t>
      </w:r>
    </w:p>
    <w:bookmarkEnd w:id="52"/>
    <w:bookmarkStart w:name="z74" w:id="53"/>
    <w:p>
      <w:pPr>
        <w:spacing w:after="0"/>
        <w:ind w:left="0"/>
        <w:jc w:val="both"/>
      </w:pPr>
      <w:r>
        <w:rPr>
          <w:rFonts w:ascii="Times New Roman"/>
          <w:b w:val="false"/>
          <w:i w:val="false"/>
          <w:color w:val="000000"/>
          <w:sz w:val="28"/>
        </w:rPr>
        <w:t xml:space="preserve">
      6.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 Қостанай облысының әкімдігінің 2008 жылғы 5 маусымдағы № 326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3644 болып тіркелген).</w:t>
      </w:r>
    </w:p>
    <w:bookmarkEnd w:id="53"/>
    <w:bookmarkStart w:name="z75" w:id="54"/>
    <w:p>
      <w:pPr>
        <w:spacing w:after="0"/>
        <w:ind w:left="0"/>
        <w:jc w:val="both"/>
      </w:pPr>
      <w:r>
        <w:rPr>
          <w:rFonts w:ascii="Times New Roman"/>
          <w:b w:val="false"/>
          <w:i w:val="false"/>
          <w:color w:val="000000"/>
          <w:sz w:val="28"/>
        </w:rPr>
        <w:t xml:space="preserve">
      7. "Объектілердің құрылысына арналған учаскелерде Тобыл өзенінің су қорғау аймақтары мен белдеулерін, оларды шаруашылықта пайдаланудың режимі мен ерекше жағдайларын белгілеу туралы" Қостанай облысының әкімдігінің 2008 жылғы 2 қыркүйектегі № 425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3653 болып тіркелген).</w:t>
      </w:r>
    </w:p>
    <w:bookmarkEnd w:id="54"/>
    <w:bookmarkStart w:name="z76" w:id="55"/>
    <w:p>
      <w:pPr>
        <w:spacing w:after="0"/>
        <w:ind w:left="0"/>
        <w:jc w:val="both"/>
      </w:pPr>
      <w:r>
        <w:rPr>
          <w:rFonts w:ascii="Times New Roman"/>
          <w:b w:val="false"/>
          <w:i w:val="false"/>
          <w:color w:val="000000"/>
          <w:sz w:val="28"/>
        </w:rPr>
        <w:t xml:space="preserve">
      8. "Объектілердің құрылысына арналған учаскелерде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2009 жылғы 23 маусымдағы № 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3684 болып тіркелген).</w:t>
      </w:r>
    </w:p>
    <w:bookmarkEnd w:id="55"/>
    <w:bookmarkStart w:name="z77" w:id="56"/>
    <w:p>
      <w:pPr>
        <w:spacing w:after="0"/>
        <w:ind w:left="0"/>
        <w:jc w:val="both"/>
      </w:pPr>
      <w:r>
        <w:rPr>
          <w:rFonts w:ascii="Times New Roman"/>
          <w:b w:val="false"/>
          <w:i w:val="false"/>
          <w:color w:val="000000"/>
          <w:sz w:val="28"/>
        </w:rPr>
        <w:t xml:space="preserve">
      9. "Объектілердің құрылысына арналған телімдерде Амангелді су бөгенінің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9 наурыздағы № 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3710 болып тіркелген).</w:t>
      </w:r>
    </w:p>
    <w:bookmarkEnd w:id="56"/>
    <w:bookmarkStart w:name="z78" w:id="57"/>
    <w:p>
      <w:pPr>
        <w:spacing w:after="0"/>
        <w:ind w:left="0"/>
        <w:jc w:val="both"/>
      </w:pPr>
      <w:r>
        <w:rPr>
          <w:rFonts w:ascii="Times New Roman"/>
          <w:b w:val="false"/>
          <w:i w:val="false"/>
          <w:color w:val="000000"/>
          <w:sz w:val="28"/>
        </w:rPr>
        <w:t xml:space="preserve">
      10. "Золотая рыбка" туристік базасына қызмет көрсету және пайдалануға беруге арналған, Бейімбет Майлин ауданында орналасқан телімде Қаратомар су бөгенінің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9 наурыздағы № 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3712 болып тіркелген).</w:t>
      </w:r>
    </w:p>
    <w:bookmarkEnd w:id="57"/>
    <w:bookmarkStart w:name="z79" w:id="58"/>
    <w:p>
      <w:pPr>
        <w:spacing w:after="0"/>
        <w:ind w:left="0"/>
        <w:jc w:val="both"/>
      </w:pPr>
      <w:r>
        <w:rPr>
          <w:rFonts w:ascii="Times New Roman"/>
          <w:b w:val="false"/>
          <w:i w:val="false"/>
          <w:color w:val="000000"/>
          <w:sz w:val="28"/>
        </w:rPr>
        <w:t xml:space="preserve">
      11. "Объектілердің құрылысына арналған телімдерде Тобыл өзенінің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9 сәуірдегі № 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3717 болып тіркелген).</w:t>
      </w:r>
    </w:p>
    <w:bookmarkEnd w:id="58"/>
    <w:bookmarkStart w:name="z80" w:id="59"/>
    <w:p>
      <w:pPr>
        <w:spacing w:after="0"/>
        <w:ind w:left="0"/>
        <w:jc w:val="both"/>
      </w:pPr>
      <w:r>
        <w:rPr>
          <w:rFonts w:ascii="Times New Roman"/>
          <w:b w:val="false"/>
          <w:i w:val="false"/>
          <w:color w:val="000000"/>
          <w:sz w:val="28"/>
        </w:rPr>
        <w:t xml:space="preserve">
      12. "Объектілердің құрылысына арналған телімдерде Тобыл өзенінің және Обаған өзенінің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20 мамырдағы № 196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3725 болып тіркелген).</w:t>
      </w:r>
    </w:p>
    <w:bookmarkEnd w:id="59"/>
    <w:bookmarkStart w:name="z81" w:id="60"/>
    <w:p>
      <w:pPr>
        <w:spacing w:after="0"/>
        <w:ind w:left="0"/>
        <w:jc w:val="both"/>
      </w:pPr>
      <w:r>
        <w:rPr>
          <w:rFonts w:ascii="Times New Roman"/>
          <w:b w:val="false"/>
          <w:i w:val="false"/>
          <w:color w:val="000000"/>
          <w:sz w:val="28"/>
        </w:rPr>
        <w:t xml:space="preserve">
      13. "Объектілердің құрылысына арналған телімдерде Тобыл өзенінің және Қызыл-Жар су қоймасының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1 маусымдағы № 206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3726 болып тіркелген).</w:t>
      </w:r>
    </w:p>
    <w:bookmarkEnd w:id="60"/>
    <w:bookmarkStart w:name="z82" w:id="61"/>
    <w:p>
      <w:pPr>
        <w:spacing w:after="0"/>
        <w:ind w:left="0"/>
        <w:jc w:val="both"/>
      </w:pPr>
      <w:r>
        <w:rPr>
          <w:rFonts w:ascii="Times New Roman"/>
          <w:b w:val="false"/>
          <w:i w:val="false"/>
          <w:color w:val="000000"/>
          <w:sz w:val="28"/>
        </w:rPr>
        <w:t xml:space="preserve">
      14.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23 маусымдағы № 235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3723 болып тіркелген).</w:t>
      </w:r>
    </w:p>
    <w:bookmarkEnd w:id="61"/>
    <w:bookmarkStart w:name="z83" w:id="62"/>
    <w:p>
      <w:pPr>
        <w:spacing w:after="0"/>
        <w:ind w:left="0"/>
        <w:jc w:val="both"/>
      </w:pPr>
      <w:r>
        <w:rPr>
          <w:rFonts w:ascii="Times New Roman"/>
          <w:b w:val="false"/>
          <w:i w:val="false"/>
          <w:color w:val="000000"/>
          <w:sz w:val="28"/>
        </w:rPr>
        <w:t xml:space="preserve">
      15. "Лисаков қаласының өнеркәсіптік аймағы ауданында орналасқан № 1 өнеркәсіптік кешенінің Тобыл өзені су қорғау аймағы мен белдеуін, оларды шаруашылық пайдаланудың режимі мен ерекше жағдайларын белгілеу туралы" Қостанай облысы әкімдігінің 2010 жылғы 27 тамыздағы № 327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3735 болып тіркелген).</w:t>
      </w:r>
    </w:p>
    <w:bookmarkEnd w:id="62"/>
    <w:bookmarkStart w:name="z84" w:id="63"/>
    <w:p>
      <w:pPr>
        <w:spacing w:after="0"/>
        <w:ind w:left="0"/>
        <w:jc w:val="both"/>
      </w:pPr>
      <w:r>
        <w:rPr>
          <w:rFonts w:ascii="Times New Roman"/>
          <w:b w:val="false"/>
          <w:i w:val="false"/>
          <w:color w:val="000000"/>
          <w:sz w:val="28"/>
        </w:rPr>
        <w:t xml:space="preserve">
      16. "Денисов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29 қарашадағы № 468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3743 болып тіркелген).</w:t>
      </w:r>
    </w:p>
    <w:bookmarkEnd w:id="63"/>
    <w:bookmarkStart w:name="z85" w:id="64"/>
    <w:p>
      <w:pPr>
        <w:spacing w:after="0"/>
        <w:ind w:left="0"/>
        <w:jc w:val="both"/>
      </w:pPr>
      <w:r>
        <w:rPr>
          <w:rFonts w:ascii="Times New Roman"/>
          <w:b w:val="false"/>
          <w:i w:val="false"/>
          <w:color w:val="000000"/>
          <w:sz w:val="28"/>
        </w:rPr>
        <w:t xml:space="preserve">
      17.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жағдайларын белгілеу туралы" Қостанай облысы әкімдігінің 2011 жылғы 17 ақпандағы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3754 болып тіркелген).</w:t>
      </w:r>
    </w:p>
    <w:bookmarkEnd w:id="64"/>
    <w:bookmarkStart w:name="z86" w:id="65"/>
    <w:p>
      <w:pPr>
        <w:spacing w:after="0"/>
        <w:ind w:left="0"/>
        <w:jc w:val="both"/>
      </w:pPr>
      <w:r>
        <w:rPr>
          <w:rFonts w:ascii="Times New Roman"/>
          <w:b w:val="false"/>
          <w:i w:val="false"/>
          <w:color w:val="000000"/>
          <w:sz w:val="28"/>
        </w:rPr>
        <w:t xml:space="preserve">
      18. "Қостанай облысы Бейімбет Майлин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жағдайларын белгілеу туралы" Қостанай облысы әкімдігінің 2011 жылғы 8 шілдедегі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3770 болып тіркелген).</w:t>
      </w:r>
    </w:p>
    <w:bookmarkEnd w:id="65"/>
    <w:bookmarkStart w:name="z87" w:id="66"/>
    <w:p>
      <w:pPr>
        <w:spacing w:after="0"/>
        <w:ind w:left="0"/>
        <w:jc w:val="both"/>
      </w:pPr>
      <w:r>
        <w:rPr>
          <w:rFonts w:ascii="Times New Roman"/>
          <w:b w:val="false"/>
          <w:i w:val="false"/>
          <w:color w:val="000000"/>
          <w:sz w:val="28"/>
        </w:rPr>
        <w:t xml:space="preserve">
      19. "Қостанай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 Қостанай облысы әкімдігінің 2011 жылғы 7 қазандағы № 399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3781 болып тіркелген).</w:t>
      </w:r>
    </w:p>
    <w:bookmarkEnd w:id="66"/>
    <w:bookmarkStart w:name="z88" w:id="67"/>
    <w:p>
      <w:pPr>
        <w:spacing w:after="0"/>
        <w:ind w:left="0"/>
        <w:jc w:val="both"/>
      </w:pPr>
      <w:r>
        <w:rPr>
          <w:rFonts w:ascii="Times New Roman"/>
          <w:b w:val="false"/>
          <w:i w:val="false"/>
          <w:color w:val="000000"/>
          <w:sz w:val="28"/>
        </w:rPr>
        <w:t xml:space="preserve">
      20.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 Қостанай облысы әкімдігінің 2011 жылғы 14 қазандағы № 411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3778 болып тіркелген).</w:t>
      </w:r>
    </w:p>
    <w:bookmarkEnd w:id="67"/>
    <w:bookmarkStart w:name="z89" w:id="68"/>
    <w:p>
      <w:pPr>
        <w:spacing w:after="0"/>
        <w:ind w:left="0"/>
        <w:jc w:val="both"/>
      </w:pPr>
      <w:r>
        <w:rPr>
          <w:rFonts w:ascii="Times New Roman"/>
          <w:b w:val="false"/>
          <w:i w:val="false"/>
          <w:color w:val="000000"/>
          <w:sz w:val="28"/>
        </w:rPr>
        <w:t xml:space="preserve">
      21.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2011 жылғы 14 қазандағы № 412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3779 болып тіркелген).</w:t>
      </w:r>
    </w:p>
    <w:bookmarkEnd w:id="68"/>
    <w:bookmarkStart w:name="z90" w:id="69"/>
    <w:p>
      <w:pPr>
        <w:spacing w:after="0"/>
        <w:ind w:left="0"/>
        <w:jc w:val="both"/>
      </w:pPr>
      <w:r>
        <w:rPr>
          <w:rFonts w:ascii="Times New Roman"/>
          <w:b w:val="false"/>
          <w:i w:val="false"/>
          <w:color w:val="000000"/>
          <w:sz w:val="28"/>
        </w:rPr>
        <w:t xml:space="preserve">
      22.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2011 жылғы 14 қазандағы № 415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3786 болып тіркелген).</w:t>
      </w:r>
    </w:p>
    <w:bookmarkEnd w:id="69"/>
    <w:bookmarkStart w:name="z91" w:id="70"/>
    <w:p>
      <w:pPr>
        <w:spacing w:after="0"/>
        <w:ind w:left="0"/>
        <w:jc w:val="both"/>
      </w:pPr>
      <w:r>
        <w:rPr>
          <w:rFonts w:ascii="Times New Roman"/>
          <w:b w:val="false"/>
          <w:i w:val="false"/>
          <w:color w:val="000000"/>
          <w:sz w:val="28"/>
        </w:rPr>
        <w:t xml:space="preserve">
      23.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 Қостанай облысы әкімдігінің 2011 жылғы 31 қазандағы № 451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3783 болып тіркелген).</w:t>
      </w:r>
    </w:p>
    <w:bookmarkEnd w:id="70"/>
    <w:bookmarkStart w:name="z92" w:id="71"/>
    <w:p>
      <w:pPr>
        <w:spacing w:after="0"/>
        <w:ind w:left="0"/>
        <w:jc w:val="both"/>
      </w:pPr>
      <w:r>
        <w:rPr>
          <w:rFonts w:ascii="Times New Roman"/>
          <w:b w:val="false"/>
          <w:i w:val="false"/>
          <w:color w:val="000000"/>
          <w:sz w:val="28"/>
        </w:rPr>
        <w:t xml:space="preserve">
      24.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жағдайларын белгілеу туралы" Қостанай облысы әкімдігінің 2011 жылғы 31 қазандағы № 452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3787 болып тіркелген).</w:t>
      </w:r>
    </w:p>
    <w:bookmarkEnd w:id="71"/>
    <w:bookmarkStart w:name="z93" w:id="72"/>
    <w:p>
      <w:pPr>
        <w:spacing w:after="0"/>
        <w:ind w:left="0"/>
        <w:jc w:val="both"/>
      </w:pPr>
      <w:r>
        <w:rPr>
          <w:rFonts w:ascii="Times New Roman"/>
          <w:b w:val="false"/>
          <w:i w:val="false"/>
          <w:color w:val="000000"/>
          <w:sz w:val="28"/>
        </w:rPr>
        <w:t xml:space="preserve">
      25. "Лисаков қаласында орналасқан "Алина" жаупкершілігі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қоймасы шегінде Тобыл өзенінің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13 қаңтардағы № 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3794 болып тіркелген).</w:t>
      </w:r>
    </w:p>
    <w:bookmarkEnd w:id="72"/>
    <w:bookmarkStart w:name="z94" w:id="73"/>
    <w:p>
      <w:pPr>
        <w:spacing w:after="0"/>
        <w:ind w:left="0"/>
        <w:jc w:val="both"/>
      </w:pPr>
      <w:r>
        <w:rPr>
          <w:rFonts w:ascii="Times New Roman"/>
          <w:b w:val="false"/>
          <w:i w:val="false"/>
          <w:color w:val="000000"/>
          <w:sz w:val="28"/>
        </w:rPr>
        <w:t xml:space="preserve">
      26. "Қостанай облысы Денисов ауданы Денисов, Некрасов, Антонов ауылдарының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 Қостанай облысы әкімдігінің 2012 жылғы 3 сәуірдегі № 156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3798 болып тіркелген).</w:t>
      </w:r>
    </w:p>
    <w:bookmarkEnd w:id="73"/>
    <w:bookmarkStart w:name="z95" w:id="74"/>
    <w:p>
      <w:pPr>
        <w:spacing w:after="0"/>
        <w:ind w:left="0"/>
        <w:jc w:val="both"/>
      </w:pPr>
      <w:r>
        <w:rPr>
          <w:rFonts w:ascii="Times New Roman"/>
          <w:b w:val="false"/>
          <w:i w:val="false"/>
          <w:color w:val="000000"/>
          <w:sz w:val="28"/>
        </w:rPr>
        <w:t xml:space="preserve">
      27.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оларды шаруақорлықпен пайдаланудың ерекше жағдайларын және режимін белгілеу туралы" Қостанай облысы Қостанай қаласы әкімдігінің 2012 жылғы 16 сәуірдегі № 187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3805 болып тіркелген).</w:t>
      </w:r>
    </w:p>
    <w:bookmarkEnd w:id="74"/>
    <w:bookmarkStart w:name="z96" w:id="75"/>
    <w:p>
      <w:pPr>
        <w:spacing w:after="0"/>
        <w:ind w:left="0"/>
        <w:jc w:val="both"/>
      </w:pPr>
      <w:r>
        <w:rPr>
          <w:rFonts w:ascii="Times New Roman"/>
          <w:b w:val="false"/>
          <w:i w:val="false"/>
          <w:color w:val="000000"/>
          <w:sz w:val="28"/>
        </w:rPr>
        <w:t xml:space="preserve">
      28. "Қостанай ауданы Жданов ауылдық округіндегі Көкбекті көлінің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8 мамырдағы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3806 болып тіркелген).</w:t>
      </w:r>
    </w:p>
    <w:bookmarkEnd w:id="75"/>
    <w:bookmarkStart w:name="z97" w:id="76"/>
    <w:p>
      <w:pPr>
        <w:spacing w:after="0"/>
        <w:ind w:left="0"/>
        <w:jc w:val="both"/>
      </w:pPr>
      <w:r>
        <w:rPr>
          <w:rFonts w:ascii="Times New Roman"/>
          <w:b w:val="false"/>
          <w:i w:val="false"/>
          <w:color w:val="000000"/>
          <w:sz w:val="28"/>
        </w:rPr>
        <w:t xml:space="preserve">
      29.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8 мамырдағы № 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3807 болып тіркелген).</w:t>
      </w:r>
    </w:p>
    <w:bookmarkEnd w:id="76"/>
    <w:bookmarkStart w:name="z98" w:id="77"/>
    <w:p>
      <w:pPr>
        <w:spacing w:after="0"/>
        <w:ind w:left="0"/>
        <w:jc w:val="both"/>
      </w:pPr>
      <w:r>
        <w:rPr>
          <w:rFonts w:ascii="Times New Roman"/>
          <w:b w:val="false"/>
          <w:i w:val="false"/>
          <w:color w:val="000000"/>
          <w:sz w:val="28"/>
        </w:rPr>
        <w:t xml:space="preserve">
      30.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2012 жылғы 28 мамырдағы № 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3808 болып тіркелген).</w:t>
      </w:r>
    </w:p>
    <w:bookmarkEnd w:id="77"/>
    <w:bookmarkStart w:name="z99" w:id="78"/>
    <w:p>
      <w:pPr>
        <w:spacing w:after="0"/>
        <w:ind w:left="0"/>
        <w:jc w:val="both"/>
      </w:pPr>
      <w:r>
        <w:rPr>
          <w:rFonts w:ascii="Times New Roman"/>
          <w:b w:val="false"/>
          <w:i w:val="false"/>
          <w:color w:val="000000"/>
          <w:sz w:val="28"/>
        </w:rPr>
        <w:t xml:space="preserve">
      31. "Таран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оларды шаруа қорлықпен пайдаланудың ерекше жағдайларын және режимін белгілеу туралы" Қостанай облысы әкімдігінің 2012 жылғы 28 мамырдағы № 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3814 болып тіркелген).</w:t>
      </w:r>
    </w:p>
    <w:bookmarkEnd w:id="78"/>
    <w:bookmarkStart w:name="z100" w:id="79"/>
    <w:p>
      <w:pPr>
        <w:spacing w:after="0"/>
        <w:ind w:left="0"/>
        <w:jc w:val="both"/>
      </w:pPr>
      <w:r>
        <w:rPr>
          <w:rFonts w:ascii="Times New Roman"/>
          <w:b w:val="false"/>
          <w:i w:val="false"/>
          <w:color w:val="000000"/>
          <w:sz w:val="28"/>
        </w:rPr>
        <w:t xml:space="preserve">
      32. "Бейімбет Майлин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шаруашылық пайдалану режимі мен ерекше жағдайларын белгілеу туралы" Қостанай облысы әкімдігінің 2012 жылғы 28 мамырдағы № 253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3811 болып тіркелген).</w:t>
      </w:r>
    </w:p>
    <w:bookmarkEnd w:id="79"/>
    <w:bookmarkStart w:name="z101" w:id="80"/>
    <w:p>
      <w:pPr>
        <w:spacing w:after="0"/>
        <w:ind w:left="0"/>
        <w:jc w:val="both"/>
      </w:pPr>
      <w:r>
        <w:rPr>
          <w:rFonts w:ascii="Times New Roman"/>
          <w:b w:val="false"/>
          <w:i w:val="false"/>
          <w:color w:val="000000"/>
          <w:sz w:val="28"/>
        </w:rPr>
        <w:t xml:space="preserve">
      33.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2012 жылғы 28 мамырдағы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3813 болып тіркелген).</w:t>
      </w:r>
    </w:p>
    <w:bookmarkEnd w:id="80"/>
    <w:bookmarkStart w:name="z102" w:id="81"/>
    <w:p>
      <w:pPr>
        <w:spacing w:after="0"/>
        <w:ind w:left="0"/>
        <w:jc w:val="both"/>
      </w:pPr>
      <w:r>
        <w:rPr>
          <w:rFonts w:ascii="Times New Roman"/>
          <w:b w:val="false"/>
          <w:i w:val="false"/>
          <w:color w:val="000000"/>
          <w:sz w:val="28"/>
        </w:rPr>
        <w:t xml:space="preserve">
      34.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2012 жылғы 6 тамыздағы № 355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3826 болып тіркелген).</w:t>
      </w:r>
    </w:p>
    <w:bookmarkEnd w:id="81"/>
    <w:bookmarkStart w:name="z103" w:id="82"/>
    <w:p>
      <w:pPr>
        <w:spacing w:after="0"/>
        <w:ind w:left="0"/>
        <w:jc w:val="both"/>
      </w:pPr>
      <w:r>
        <w:rPr>
          <w:rFonts w:ascii="Times New Roman"/>
          <w:b w:val="false"/>
          <w:i w:val="false"/>
          <w:color w:val="000000"/>
          <w:sz w:val="28"/>
        </w:rPr>
        <w:t xml:space="preserve">
      35.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3883 болып тіркелген).</w:t>
      </w:r>
    </w:p>
    <w:bookmarkEnd w:id="82"/>
    <w:bookmarkStart w:name="z104" w:id="83"/>
    <w:p>
      <w:pPr>
        <w:spacing w:after="0"/>
        <w:ind w:left="0"/>
        <w:jc w:val="both"/>
      </w:pPr>
      <w:r>
        <w:rPr>
          <w:rFonts w:ascii="Times New Roman"/>
          <w:b w:val="false"/>
          <w:i w:val="false"/>
          <w:color w:val="000000"/>
          <w:sz w:val="28"/>
        </w:rPr>
        <w:t xml:space="preserve">
      36.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3872 болып тіркелген).</w:t>
      </w:r>
    </w:p>
    <w:bookmarkEnd w:id="83"/>
    <w:bookmarkStart w:name="z105" w:id="84"/>
    <w:p>
      <w:pPr>
        <w:spacing w:after="0"/>
        <w:ind w:left="0"/>
        <w:jc w:val="both"/>
      </w:pPr>
      <w:r>
        <w:rPr>
          <w:rFonts w:ascii="Times New Roman"/>
          <w:b w:val="false"/>
          <w:i w:val="false"/>
          <w:color w:val="000000"/>
          <w:sz w:val="28"/>
        </w:rPr>
        <w:t xml:space="preserve">
      37.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3882 болып тіркелген).</w:t>
      </w:r>
    </w:p>
    <w:bookmarkEnd w:id="84"/>
    <w:bookmarkStart w:name="z106" w:id="85"/>
    <w:p>
      <w:pPr>
        <w:spacing w:after="0"/>
        <w:ind w:left="0"/>
        <w:jc w:val="both"/>
      </w:pPr>
      <w:r>
        <w:rPr>
          <w:rFonts w:ascii="Times New Roman"/>
          <w:b w:val="false"/>
          <w:i w:val="false"/>
          <w:color w:val="000000"/>
          <w:sz w:val="28"/>
        </w:rPr>
        <w:t xml:space="preserve">
      38. "Бейімбет Майлин ауданының Новоильинов ауылдық округінде орналасқан Елтай-IV темір рудасының кен орны базасында кенішті орналастыруға арналған жер учаскесінде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2012 жылғы 5 желтоқсандағы № 548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3975 болып тіркелген).</w:t>
      </w:r>
    </w:p>
    <w:bookmarkEnd w:id="85"/>
    <w:bookmarkStart w:name="z107" w:id="86"/>
    <w:p>
      <w:pPr>
        <w:spacing w:after="0"/>
        <w:ind w:left="0"/>
        <w:jc w:val="both"/>
      </w:pPr>
      <w:r>
        <w:rPr>
          <w:rFonts w:ascii="Times New Roman"/>
          <w:b w:val="false"/>
          <w:i w:val="false"/>
          <w:color w:val="000000"/>
          <w:sz w:val="28"/>
        </w:rPr>
        <w:t xml:space="preserve">
      39.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2013 жылғы 12 ақпандағы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4072 болып тіркелген).</w:t>
      </w:r>
    </w:p>
    <w:bookmarkEnd w:id="86"/>
    <w:bookmarkStart w:name="z108" w:id="87"/>
    <w:p>
      <w:pPr>
        <w:spacing w:after="0"/>
        <w:ind w:left="0"/>
        <w:jc w:val="both"/>
      </w:pPr>
      <w:r>
        <w:rPr>
          <w:rFonts w:ascii="Times New Roman"/>
          <w:b w:val="false"/>
          <w:i w:val="false"/>
          <w:color w:val="000000"/>
          <w:sz w:val="28"/>
        </w:rPr>
        <w:t xml:space="preserve">
      40.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оларды шаруашылықта пайдаланудың режимі мен ерекше жағдайларын белгілеу туралы" Қостанай облысы әкімдігінің 2013 жылғы 16 қазандағы № 449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4317 болып тіркелген).</w:t>
      </w:r>
    </w:p>
    <w:bookmarkEnd w:id="87"/>
    <w:bookmarkStart w:name="z109" w:id="88"/>
    <w:p>
      <w:pPr>
        <w:spacing w:after="0"/>
        <w:ind w:left="0"/>
        <w:jc w:val="both"/>
      </w:pPr>
      <w:r>
        <w:rPr>
          <w:rFonts w:ascii="Times New Roman"/>
          <w:b w:val="false"/>
          <w:i w:val="false"/>
          <w:color w:val="000000"/>
          <w:sz w:val="28"/>
        </w:rPr>
        <w:t xml:space="preserve">
      41.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жағдайларын белгілеу туралы" Қостанай облысы әкімдігінің 2013 жылғы 26 желтоқсандағы № 569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4416 болып тіркелген).</w:t>
      </w:r>
    </w:p>
    <w:bookmarkEnd w:id="88"/>
    <w:bookmarkStart w:name="z110" w:id="89"/>
    <w:p>
      <w:pPr>
        <w:spacing w:after="0"/>
        <w:ind w:left="0"/>
        <w:jc w:val="both"/>
      </w:pPr>
      <w:r>
        <w:rPr>
          <w:rFonts w:ascii="Times New Roman"/>
          <w:b w:val="false"/>
          <w:i w:val="false"/>
          <w:color w:val="000000"/>
          <w:sz w:val="28"/>
        </w:rPr>
        <w:t xml:space="preserve">
      42. "Рудный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жағдайларын белгілеу туралы" Қостанай облысы әкімдігінің 2013 жылғы 26 желтоқсандағы № 570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4413 болып тіркелген).</w:t>
      </w:r>
    </w:p>
    <w:bookmarkEnd w:id="89"/>
    <w:bookmarkStart w:name="z111" w:id="90"/>
    <w:p>
      <w:pPr>
        <w:spacing w:after="0"/>
        <w:ind w:left="0"/>
        <w:jc w:val="both"/>
      </w:pPr>
      <w:r>
        <w:rPr>
          <w:rFonts w:ascii="Times New Roman"/>
          <w:b w:val="false"/>
          <w:i w:val="false"/>
          <w:color w:val="000000"/>
          <w:sz w:val="28"/>
        </w:rPr>
        <w:t xml:space="preserve">
      43.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2014 жылғы 20 наурыздағы № 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4629 болып тіркелген).</w:t>
      </w:r>
    </w:p>
    <w:bookmarkEnd w:id="90"/>
    <w:bookmarkStart w:name="z112" w:id="91"/>
    <w:p>
      <w:pPr>
        <w:spacing w:after="0"/>
        <w:ind w:left="0"/>
        <w:jc w:val="both"/>
      </w:pPr>
      <w:r>
        <w:rPr>
          <w:rFonts w:ascii="Times New Roman"/>
          <w:b w:val="false"/>
          <w:i w:val="false"/>
          <w:color w:val="000000"/>
          <w:sz w:val="28"/>
        </w:rPr>
        <w:t xml:space="preserve">
      44. "Су қорғау аймақтары мен белдеулерін және оларды пайдаланудың режимін белгілеу жөніндегі әкімдіктің кейбір қаулыларына өзгерістер мен толықтырулар енгізу туралы" Қостанай облысы әкімдігінің 2014 жылғы 30 сәуірдегі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4829 болып тіркелген).</w:t>
      </w:r>
    </w:p>
    <w:bookmarkEnd w:id="91"/>
    <w:bookmarkStart w:name="z113" w:id="92"/>
    <w:p>
      <w:pPr>
        <w:spacing w:after="0"/>
        <w:ind w:left="0"/>
        <w:jc w:val="both"/>
      </w:pPr>
      <w:r>
        <w:rPr>
          <w:rFonts w:ascii="Times New Roman"/>
          <w:b w:val="false"/>
          <w:i w:val="false"/>
          <w:color w:val="000000"/>
          <w:sz w:val="28"/>
        </w:rPr>
        <w:t xml:space="preserve">
      45. "Әкімдіктің 2012 жылғы 28 мамырдағы № 251 "Қостанай облысы Таран ауданының Асенкритов ауылдық округінің Николаев ауылындағы, Красносельск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қаулысына өзгеріс енгізу туралы" Қостанай облысы әкімдігінің 2015 жылғы 27 наурыздағы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5533 болып тіркелген).</w:t>
      </w:r>
    </w:p>
    <w:bookmarkEnd w:id="92"/>
    <w:bookmarkStart w:name="z114" w:id="93"/>
    <w:p>
      <w:pPr>
        <w:spacing w:after="0"/>
        <w:ind w:left="0"/>
        <w:jc w:val="both"/>
      </w:pPr>
      <w:r>
        <w:rPr>
          <w:rFonts w:ascii="Times New Roman"/>
          <w:b w:val="false"/>
          <w:i w:val="false"/>
          <w:color w:val="000000"/>
          <w:sz w:val="28"/>
        </w:rPr>
        <w:t xml:space="preserve">
      46. "Әкімдіктің 2008 жылғы 5 маусымдағы № 326 "Ұзынкөл ауданы Киевский және Куйбышевский ауылдық округтері аумағындағы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 енгізу туралы" Қостанай облысы әкімдігінің 2015 жылғы 27 наурыздағы № 111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5524 болып тіркелген).</w:t>
      </w:r>
    </w:p>
    <w:bookmarkEnd w:id="93"/>
    <w:bookmarkStart w:name="z115" w:id="94"/>
    <w:p>
      <w:pPr>
        <w:spacing w:after="0"/>
        <w:ind w:left="0"/>
        <w:jc w:val="both"/>
      </w:pPr>
      <w:r>
        <w:rPr>
          <w:rFonts w:ascii="Times New Roman"/>
          <w:b w:val="false"/>
          <w:i w:val="false"/>
          <w:color w:val="000000"/>
          <w:sz w:val="28"/>
        </w:rPr>
        <w:t xml:space="preserve">
      47. "Қостанай қаласындағы "Әуежай" жобаланатын шағын ауданы шегінде Тарелочка тоғанының су қорғау аймағы мен белдеуін, оларды шаруашылықта пайдаланудың режимі мен ерекше жағдайларын белгілеу туралы" Қостанай облысы әкімдігінің 2015 жылғы 18 желтоқсандағы № 554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6143 болып тіркелген).</w:t>
      </w:r>
    </w:p>
    <w:bookmarkEnd w:id="94"/>
    <w:bookmarkStart w:name="z116" w:id="95"/>
    <w:p>
      <w:pPr>
        <w:spacing w:after="0"/>
        <w:ind w:left="0"/>
        <w:jc w:val="both"/>
      </w:pPr>
      <w:r>
        <w:rPr>
          <w:rFonts w:ascii="Times New Roman"/>
          <w:b w:val="false"/>
          <w:i w:val="false"/>
          <w:color w:val="000000"/>
          <w:sz w:val="28"/>
        </w:rPr>
        <w:t xml:space="preserve">
      48. "Су қорғау аймақтары мен белдеулерін және оларды пайдаланудың режимін белгілеу жөніндегі әкімдіктің кейбір қаулыларына өзгерістер енгізу туралы" Қостанай облысы әкімдігінің 2016 жылғы 14 наурыздағы № 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6226 болып тіркелген).</w:t>
      </w:r>
    </w:p>
    <w:bookmarkEnd w:id="95"/>
    <w:bookmarkStart w:name="z117" w:id="96"/>
    <w:p>
      <w:pPr>
        <w:spacing w:after="0"/>
        <w:ind w:left="0"/>
        <w:jc w:val="both"/>
      </w:pPr>
      <w:r>
        <w:rPr>
          <w:rFonts w:ascii="Times New Roman"/>
          <w:b w:val="false"/>
          <w:i w:val="false"/>
          <w:color w:val="000000"/>
          <w:sz w:val="28"/>
        </w:rPr>
        <w:t xml:space="preserve">
      49.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оларды шаруашылықта пайдаланудың режимі мен ерекше жағдайларын белгілеу туралы" Қостанай облысы әкімдігінің 2016 жылғы 8 шілдедегі № 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6577 болып тіркелген).</w:t>
      </w:r>
    </w:p>
    <w:bookmarkEnd w:id="96"/>
    <w:bookmarkStart w:name="z118" w:id="97"/>
    <w:p>
      <w:pPr>
        <w:spacing w:after="0"/>
        <w:ind w:left="0"/>
        <w:jc w:val="both"/>
      </w:pPr>
      <w:r>
        <w:rPr>
          <w:rFonts w:ascii="Times New Roman"/>
          <w:b w:val="false"/>
          <w:i w:val="false"/>
          <w:color w:val="000000"/>
          <w:sz w:val="28"/>
        </w:rPr>
        <w:t xml:space="preserve">
      50.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шаруашылық пайдаланудың режимі мен ерекше жағдайларын белгілеу туралы" Қостанай облысы әкімдігінің 2016 жылғы 13 қыркүйектегі № 420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6641 болып тіркелген).</w:t>
      </w:r>
    </w:p>
    <w:bookmarkEnd w:id="97"/>
    <w:bookmarkStart w:name="z119" w:id="98"/>
    <w:p>
      <w:pPr>
        <w:spacing w:after="0"/>
        <w:ind w:left="0"/>
        <w:jc w:val="both"/>
      </w:pPr>
      <w:r>
        <w:rPr>
          <w:rFonts w:ascii="Times New Roman"/>
          <w:b w:val="false"/>
          <w:i w:val="false"/>
          <w:color w:val="000000"/>
          <w:sz w:val="28"/>
        </w:rPr>
        <w:t xml:space="preserve">
      51.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2016 жылғы 13 қыркүйектегі № 421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6652 болып тіркелген).</w:t>
      </w:r>
    </w:p>
    <w:bookmarkEnd w:id="98"/>
    <w:bookmarkStart w:name="z120" w:id="99"/>
    <w:p>
      <w:pPr>
        <w:spacing w:after="0"/>
        <w:ind w:left="0"/>
        <w:jc w:val="both"/>
      </w:pPr>
      <w:r>
        <w:rPr>
          <w:rFonts w:ascii="Times New Roman"/>
          <w:b w:val="false"/>
          <w:i w:val="false"/>
          <w:color w:val="000000"/>
          <w:sz w:val="28"/>
        </w:rPr>
        <w:t xml:space="preserve">
      52. "Әкімдіктің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7138 болып тіркелген).</w:t>
      </w:r>
    </w:p>
    <w:bookmarkEnd w:id="99"/>
    <w:bookmarkStart w:name="z121" w:id="100"/>
    <w:p>
      <w:pPr>
        <w:spacing w:after="0"/>
        <w:ind w:left="0"/>
        <w:jc w:val="both"/>
      </w:pPr>
      <w:r>
        <w:rPr>
          <w:rFonts w:ascii="Times New Roman"/>
          <w:b w:val="false"/>
          <w:i w:val="false"/>
          <w:color w:val="000000"/>
          <w:sz w:val="28"/>
        </w:rPr>
        <w:t xml:space="preserve">
      53. "Әкімдіктің 2008 жылғы 2 қыркүйектегі № 425 "Объектілердің құрылысына арналған телімде Тобыл өзенінің су қорғау аймағы мен белдеуін және олардың шаруашылық пайдаланудың тәртібін белгілеу туралы" қаулысына өзгерістер енгізу туралы" Қостанай облысы әкімдігінің 2017 жылғы 4 шілдедегі № 329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7155 болып тіркелген).</w:t>
      </w:r>
    </w:p>
    <w:bookmarkEnd w:id="100"/>
    <w:bookmarkStart w:name="z122" w:id="101"/>
    <w:p>
      <w:pPr>
        <w:spacing w:after="0"/>
        <w:ind w:left="0"/>
        <w:jc w:val="both"/>
      </w:pPr>
      <w:r>
        <w:rPr>
          <w:rFonts w:ascii="Times New Roman"/>
          <w:b w:val="false"/>
          <w:i w:val="false"/>
          <w:color w:val="000000"/>
          <w:sz w:val="28"/>
        </w:rPr>
        <w:t xml:space="preserve">
      54. "Әкімдіктің 2008 жылғы 7 сәуірдегі № 201 "Қостанай қаласы Маяковский көшесі аумағындағы "Наурыз" шағын ауданының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7156 болып тіркелген).</w:t>
      </w:r>
    </w:p>
    <w:bookmarkEnd w:id="101"/>
    <w:bookmarkStart w:name="z123" w:id="102"/>
    <w:p>
      <w:pPr>
        <w:spacing w:after="0"/>
        <w:ind w:left="0"/>
        <w:jc w:val="both"/>
      </w:pPr>
      <w:r>
        <w:rPr>
          <w:rFonts w:ascii="Times New Roman"/>
          <w:b w:val="false"/>
          <w:i w:val="false"/>
          <w:color w:val="000000"/>
          <w:sz w:val="28"/>
        </w:rPr>
        <w:t xml:space="preserve">
      55. "Әкімдіктің 2008 жылғы 7 сәуірдегі № 203 "Қостанай ауданы Мичурин ауылдық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7157 болып тіркелген).</w:t>
      </w:r>
    </w:p>
    <w:bookmarkEnd w:id="102"/>
    <w:bookmarkStart w:name="z124" w:id="103"/>
    <w:p>
      <w:pPr>
        <w:spacing w:after="0"/>
        <w:ind w:left="0"/>
        <w:jc w:val="both"/>
      </w:pPr>
      <w:r>
        <w:rPr>
          <w:rFonts w:ascii="Times New Roman"/>
          <w:b w:val="false"/>
          <w:i w:val="false"/>
          <w:color w:val="000000"/>
          <w:sz w:val="28"/>
        </w:rPr>
        <w:t xml:space="preserve">
      56. "Әкімдіктің 2009 жылғы 23 маусымдағы № 233 "Объектілердің құрылысына арналған телімдерде Тобыл өзенінің, Амангелді су бөгенінің және Тоғұзақ өзенінің су қорғау аймақтары мен белдеуілерін және оларды шаруақорлықпен пайдалану тәртібін белгілеу туралы" қаулысына өзгерістер енгізу туралы" Қостанай облысы әкімдігінің 2017 жылғы 4 шілдедегі № 332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7139 болып тіркелген).</w:t>
      </w:r>
    </w:p>
    <w:bookmarkEnd w:id="103"/>
    <w:bookmarkStart w:name="z125" w:id="104"/>
    <w:p>
      <w:pPr>
        <w:spacing w:after="0"/>
        <w:ind w:left="0"/>
        <w:jc w:val="both"/>
      </w:pPr>
      <w:r>
        <w:rPr>
          <w:rFonts w:ascii="Times New Roman"/>
          <w:b w:val="false"/>
          <w:i w:val="false"/>
          <w:color w:val="000000"/>
          <w:sz w:val="28"/>
        </w:rPr>
        <w:t xml:space="preserve">
      57. "Әкімдіктің 2008 жылғы 5 маусымдағы № 320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қаулысына өзгерістер енгізу туралы" Қостанай облысы әкімдігінің 2017 жылғы 4 шілдедегі № 333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7154 болып тіркелген).</w:t>
      </w:r>
    </w:p>
    <w:bookmarkEnd w:id="104"/>
    <w:bookmarkStart w:name="z126" w:id="105"/>
    <w:p>
      <w:pPr>
        <w:spacing w:after="0"/>
        <w:ind w:left="0"/>
        <w:jc w:val="both"/>
      </w:pPr>
      <w:r>
        <w:rPr>
          <w:rFonts w:ascii="Times New Roman"/>
          <w:b w:val="false"/>
          <w:i w:val="false"/>
          <w:color w:val="000000"/>
          <w:sz w:val="28"/>
        </w:rPr>
        <w:t xml:space="preserve">
      58. "Әкімдіктің 2008 жылғы 5 маусымдағы № 319 "Қостанай қаласы аумағындағы Воинов Интернационалистов көшесі бойында екі тоғыз қабатты тұрғын үй құрылысына арналған телімде Тобыл өзенінің су қорғау аймақтары мен белдеулерін және олардың шаруашылық пайдалану тәртібін белгілеу туралы" қаулысына өзгерістер енгізу туралы" Қостанай облысы әкімдігінің 2017 жылғы 4 шілдедегі № 334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7153 болып тіркелген).</w:t>
      </w:r>
    </w:p>
    <w:bookmarkEnd w:id="105"/>
    <w:bookmarkStart w:name="z127" w:id="106"/>
    <w:p>
      <w:pPr>
        <w:spacing w:after="0"/>
        <w:ind w:left="0"/>
        <w:jc w:val="both"/>
      </w:pPr>
      <w:r>
        <w:rPr>
          <w:rFonts w:ascii="Times New Roman"/>
          <w:b w:val="false"/>
          <w:i w:val="false"/>
          <w:color w:val="000000"/>
          <w:sz w:val="28"/>
        </w:rPr>
        <w:t xml:space="preserve">
      59. "Әкімдіктің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және олардың шаруашылық пайдалану тәртібін белгілеу туралы" қаулысына өзгерістер енгізу туралы" Қостанай облысы әкімдігінің 2017 жылғы 4 шілдедегі № 335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7140 болып тіркелген).</w:t>
      </w:r>
    </w:p>
    <w:bookmarkEnd w:id="106"/>
    <w:bookmarkStart w:name="z128" w:id="107"/>
    <w:p>
      <w:pPr>
        <w:spacing w:after="0"/>
        <w:ind w:left="0"/>
        <w:jc w:val="both"/>
      </w:pPr>
      <w:r>
        <w:rPr>
          <w:rFonts w:ascii="Times New Roman"/>
          <w:b w:val="false"/>
          <w:i w:val="false"/>
          <w:color w:val="000000"/>
          <w:sz w:val="28"/>
        </w:rPr>
        <w:t xml:space="preserve">
      60.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оларды шаруашылықта пайдаланудың режимі мен ерекше жағдайларын белгілеу туралы" Қостанай облысы әкімдігінің 2017 жылғы 28 тамыздағы № 426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7244 болып тіркелген).</w:t>
      </w:r>
    </w:p>
    <w:bookmarkEnd w:id="107"/>
    <w:bookmarkStart w:name="z129" w:id="108"/>
    <w:p>
      <w:pPr>
        <w:spacing w:after="0"/>
        <w:ind w:left="0"/>
        <w:jc w:val="both"/>
      </w:pPr>
      <w:r>
        <w:rPr>
          <w:rFonts w:ascii="Times New Roman"/>
          <w:b w:val="false"/>
          <w:i w:val="false"/>
          <w:color w:val="000000"/>
          <w:sz w:val="28"/>
        </w:rPr>
        <w:t xml:space="preserve">
      61. "Әкімдіктің 2011 жылғы 14 қазандағы № 415 "Демалыс аймағы базасы, туристік базаны пайдалану және қызмет көрсету, "Құрылыс материалдар қоймасы" объектісінің құрылысына арналған телімдерде Тобыл және Аят өзендерінің су қорғау аймақтары мен белдеулерін, оларды шаруақорлықпен пайдаланудың ерекше шарттарын және тәртібін белгілеу туралы" қаулысына өзгерістер енгізу туралы" Қостанай облысы әкімдігінің 2017 жылғы 20 қазандағы № 525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7302 болып тіркелген).</w:t>
      </w:r>
    </w:p>
    <w:bookmarkEnd w:id="108"/>
    <w:bookmarkStart w:name="z130" w:id="109"/>
    <w:p>
      <w:pPr>
        <w:spacing w:after="0"/>
        <w:ind w:left="0"/>
        <w:jc w:val="both"/>
      </w:pPr>
      <w:r>
        <w:rPr>
          <w:rFonts w:ascii="Times New Roman"/>
          <w:b w:val="false"/>
          <w:i w:val="false"/>
          <w:color w:val="000000"/>
          <w:sz w:val="28"/>
        </w:rPr>
        <w:t xml:space="preserve">
      62. "Әкімдіктің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 № 554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7341 болып тіркелген).</w:t>
      </w:r>
    </w:p>
    <w:bookmarkEnd w:id="109"/>
    <w:bookmarkStart w:name="z131" w:id="110"/>
    <w:p>
      <w:pPr>
        <w:spacing w:after="0"/>
        <w:ind w:left="0"/>
        <w:jc w:val="both"/>
      </w:pPr>
      <w:r>
        <w:rPr>
          <w:rFonts w:ascii="Times New Roman"/>
          <w:b w:val="false"/>
          <w:i w:val="false"/>
          <w:color w:val="000000"/>
          <w:sz w:val="28"/>
        </w:rPr>
        <w:t xml:space="preserve">
      63. "Әкімдіктің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қарашадағы № 555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7342 болып тіркелген).</w:t>
      </w:r>
    </w:p>
    <w:bookmarkEnd w:id="110"/>
    <w:bookmarkStart w:name="z132" w:id="111"/>
    <w:p>
      <w:pPr>
        <w:spacing w:after="0"/>
        <w:ind w:left="0"/>
        <w:jc w:val="both"/>
      </w:pPr>
      <w:r>
        <w:rPr>
          <w:rFonts w:ascii="Times New Roman"/>
          <w:b w:val="false"/>
          <w:i w:val="false"/>
          <w:color w:val="000000"/>
          <w:sz w:val="28"/>
        </w:rPr>
        <w:t xml:space="preserve">
      64. "Әкімдіктің 2009 жылғы 23 маусымдағы № 233 "Объектілердің құрылысына арналған телімдерде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қарашадағы № 556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7343 болып тіркелген).</w:t>
      </w:r>
    </w:p>
    <w:bookmarkEnd w:id="111"/>
    <w:bookmarkStart w:name="z133" w:id="112"/>
    <w:p>
      <w:pPr>
        <w:spacing w:after="0"/>
        <w:ind w:left="0"/>
        <w:jc w:val="both"/>
      </w:pPr>
      <w:r>
        <w:rPr>
          <w:rFonts w:ascii="Times New Roman"/>
          <w:b w:val="false"/>
          <w:i w:val="false"/>
          <w:color w:val="000000"/>
          <w:sz w:val="28"/>
        </w:rPr>
        <w:t xml:space="preserve">
      65. "Әкімдіктің 2011 жылғы 31 қазандағы № 452 "Таран ауданы Достияр ауылындағы 3000 бас ірі қара малға малшаруашылығы кешенінің құрылысына арналған жер телімінде Қарасу өзенінің су қорғау аймағы мен белдеуін, оларды шаруақорлықпен пайдаланудың ерекше шарттарын және тәртібін белгілеу туралы" қаулысына өзгерістер енгізу туралы" Қостанай облысы әкімдігінің 2018 жылғы 10 желтоқсандағы № 543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8215 болып тіркелген).</w:t>
      </w:r>
    </w:p>
    <w:bookmarkEnd w:id="112"/>
    <w:bookmarkStart w:name="z134" w:id="113"/>
    <w:p>
      <w:pPr>
        <w:spacing w:after="0"/>
        <w:ind w:left="0"/>
        <w:jc w:val="both"/>
      </w:pPr>
      <w:r>
        <w:rPr>
          <w:rFonts w:ascii="Times New Roman"/>
          <w:b w:val="false"/>
          <w:i w:val="false"/>
          <w:color w:val="000000"/>
          <w:sz w:val="28"/>
        </w:rPr>
        <w:t xml:space="preserve">
      66. "Әкімдіктің 2016 жылғы 13 қыркүйектегі № 421 "Қамысты ауданының Свердлов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қаулысына өзгерістер енгізу туралы" Қостанай облысы әкімдігінің 2018 жылғы 25 желтоқсандағы № 566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8196 болып тіркелген).</w:t>
      </w:r>
    </w:p>
    <w:bookmarkEnd w:id="113"/>
    <w:bookmarkStart w:name="z135" w:id="114"/>
    <w:p>
      <w:pPr>
        <w:spacing w:after="0"/>
        <w:ind w:left="0"/>
        <w:jc w:val="both"/>
      </w:pPr>
      <w:r>
        <w:rPr>
          <w:rFonts w:ascii="Times New Roman"/>
          <w:b w:val="false"/>
          <w:i w:val="false"/>
          <w:color w:val="000000"/>
          <w:sz w:val="28"/>
        </w:rPr>
        <w:t xml:space="preserve">
      67.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2019 жылғы 15 сәуірдегі № 155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8357 болып тіркелген).</w:t>
      </w:r>
    </w:p>
    <w:bookmarkEnd w:id="114"/>
    <w:bookmarkStart w:name="z136" w:id="115"/>
    <w:p>
      <w:pPr>
        <w:spacing w:after="0"/>
        <w:ind w:left="0"/>
        <w:jc w:val="both"/>
      </w:pPr>
      <w:r>
        <w:rPr>
          <w:rFonts w:ascii="Times New Roman"/>
          <w:b w:val="false"/>
          <w:i w:val="false"/>
          <w:color w:val="000000"/>
          <w:sz w:val="28"/>
        </w:rPr>
        <w:t xml:space="preserve">
      68.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2019 жылғы 31 мамырдағы № 232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8496 болып тіркелген).</w:t>
      </w:r>
    </w:p>
    <w:bookmarkEnd w:id="115"/>
    <w:bookmarkStart w:name="z137" w:id="116"/>
    <w:p>
      <w:pPr>
        <w:spacing w:after="0"/>
        <w:ind w:left="0"/>
        <w:jc w:val="both"/>
      </w:pPr>
      <w:r>
        <w:rPr>
          <w:rFonts w:ascii="Times New Roman"/>
          <w:b w:val="false"/>
          <w:i w:val="false"/>
          <w:color w:val="000000"/>
          <w:sz w:val="28"/>
        </w:rPr>
        <w:t xml:space="preserve">
      69.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белдеуін, оларды шаруашылықта пайдаланудың режимі мен ерекше жағдайларын белгілеу туралы" Қостанай облысы әкімдігінің 2019 жылғы 4 желтоқсандағы № 518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8817 болып тіркелген).</w:t>
      </w:r>
    </w:p>
    <w:bookmarkEnd w:id="116"/>
    <w:bookmarkStart w:name="z138" w:id="117"/>
    <w:p>
      <w:pPr>
        <w:spacing w:after="0"/>
        <w:ind w:left="0"/>
        <w:jc w:val="both"/>
      </w:pPr>
      <w:r>
        <w:rPr>
          <w:rFonts w:ascii="Times New Roman"/>
          <w:b w:val="false"/>
          <w:i w:val="false"/>
          <w:color w:val="000000"/>
          <w:sz w:val="28"/>
        </w:rPr>
        <w:t xml:space="preserve">
      70.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2020 жылғы 21 ақпандағы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8984 болып тіркелген).</w:t>
      </w:r>
    </w:p>
    <w:bookmarkEnd w:id="117"/>
    <w:bookmarkStart w:name="z139" w:id="118"/>
    <w:p>
      <w:pPr>
        <w:spacing w:after="0"/>
        <w:ind w:left="0"/>
        <w:jc w:val="both"/>
      </w:pPr>
      <w:r>
        <w:rPr>
          <w:rFonts w:ascii="Times New Roman"/>
          <w:b w:val="false"/>
          <w:i w:val="false"/>
          <w:color w:val="000000"/>
          <w:sz w:val="28"/>
        </w:rPr>
        <w:t xml:space="preserve">
      71.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белдеуін, оларды шаруашылық пайдаланудың режимі мен ерекше жағдайларын белгілеу туралы" Қостанай облысы әкімдігінің 2020 жылғы 8 сәуірдегі № 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9095 болып тіркелген).</w:t>
      </w:r>
    </w:p>
    <w:bookmarkEnd w:id="118"/>
    <w:bookmarkStart w:name="z140" w:id="119"/>
    <w:p>
      <w:pPr>
        <w:spacing w:after="0"/>
        <w:ind w:left="0"/>
        <w:jc w:val="both"/>
      </w:pPr>
      <w:r>
        <w:rPr>
          <w:rFonts w:ascii="Times New Roman"/>
          <w:b w:val="false"/>
          <w:i w:val="false"/>
          <w:color w:val="000000"/>
          <w:sz w:val="28"/>
        </w:rPr>
        <w:t xml:space="preserve">
      72.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2020 жылғы 19 тамыздағы № 273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9390 болып тіркелген).</w:t>
      </w:r>
    </w:p>
    <w:bookmarkEnd w:id="119"/>
    <w:bookmarkStart w:name="z141" w:id="120"/>
    <w:p>
      <w:pPr>
        <w:spacing w:after="0"/>
        <w:ind w:left="0"/>
        <w:jc w:val="both"/>
      </w:pPr>
      <w:r>
        <w:rPr>
          <w:rFonts w:ascii="Times New Roman"/>
          <w:b w:val="false"/>
          <w:i w:val="false"/>
          <w:color w:val="000000"/>
          <w:sz w:val="28"/>
        </w:rPr>
        <w:t xml:space="preserve">
      73. "Қостанай ауданы Үлкен Илюк шатқалының су қорғау аймағы мен белдеуін, оларды шаруашылықта пайдаланудың режимі мен ерекше жағдайларын белгілеу туралы" Қостанай облысы әкімдігінің 2021 жылғы 5 ақпандағы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9751 болып тіркелген).</w:t>
      </w:r>
    </w:p>
    <w:bookmarkEnd w:id="120"/>
    <w:bookmarkStart w:name="z142" w:id="121"/>
    <w:p>
      <w:pPr>
        <w:spacing w:after="0"/>
        <w:ind w:left="0"/>
        <w:jc w:val="both"/>
      </w:pPr>
      <w:r>
        <w:rPr>
          <w:rFonts w:ascii="Times New Roman"/>
          <w:b w:val="false"/>
          <w:i w:val="false"/>
          <w:color w:val="000000"/>
          <w:sz w:val="28"/>
        </w:rPr>
        <w:t xml:space="preserve">
      74.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2021 жылғы 30 маусымдағы № 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23620 болып тіркелген).</w:t>
      </w:r>
    </w:p>
    <w:bookmarkEnd w:id="121"/>
    <w:bookmarkStart w:name="z143" w:id="122"/>
    <w:p>
      <w:pPr>
        <w:spacing w:after="0"/>
        <w:ind w:left="0"/>
        <w:jc w:val="both"/>
      </w:pPr>
      <w:r>
        <w:rPr>
          <w:rFonts w:ascii="Times New Roman"/>
          <w:b w:val="false"/>
          <w:i w:val="false"/>
          <w:color w:val="000000"/>
          <w:sz w:val="28"/>
        </w:rPr>
        <w:t xml:space="preserve">
      75.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2021 жылғы 26 шілдедегі № 339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23793 болып тіркелген).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