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8b98" w14:textId="3d18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алынатын ауылшаруашылық өнімінің бірлігіне арналған субсидиялар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27 маусымдағы № 273 қаулысы. Қазақстан Республикасының Әділет министрлігінде 2022 жылғы 4 шілдеде № 28697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"Өңдеуші кәсіпорындардың ауылшаруашылық өнімін тереңдете өңдеп өнім өндіруі үшін оны сатып алу шығындарын субсидиялау қағидаларын бекіту туралы" бұйрығына (Нормативтік құқықтық актілерді мемлекеттік тіркеу тізілімінде № 10087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ауылшаруашылық өнімін тереңдете өңдеп өнім өндіруі үшін оны сатып алынатын бірлігіне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өндеп өнім өндіруі үшін оны сатып алынатын бірлігіне арналған субсидиялар нормативтері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Нормативтер жаңа редакцияда - Қостанай облысы әкімдігінің 04.08.2025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теңге/литр (теңге/килограмм)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(майы алынбаған, майы алынған)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