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9cd3" w14:textId="2e89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2021 жылғы 10 қыркүйектегі № 429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26 мамырдағы № 234 қаулысы. Қазақстан Республикасының Әділет министрлігінде 2022 жылғы 1 маусымда № 28317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 және су шаруашылығы құрылыстарындағы көпшіліктің демалуына, туризм және спортқа арналған жерлерді белгілеу туралы" 2021 жылғы 10 қыркүйектегі № 429 (Нормативтік құқықтық актілерді мемлекеттік тіркеу тізілімінде № 24442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4-1-жолмен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"Деревенька в бору" демалыс базасы жеке кәсіпкер "Лазарук Т. 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 Хәкімжанова атындағы ауылдық округі, Щербаков ауылы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22-1-жолмен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"Мишутка" жеке жағажайы жеке кәсіпкер "Корнеев М.В."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 бау-бақша серіктестігі тұтыну кооперативінің аумағында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комитетінің Қостанай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облысының Санитариялық-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департаменті" республикалық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 Су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комитетінің Су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ресурстарын пайдалануды реттеу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қорғау жөніндегі Тобыл-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бассейндік инспекциясы"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геология және табиғи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Экологиялық реттеу және бақылау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экология департаменті"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