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f5af1" w14:textId="01f5a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2018 жылғы 2 наурыздағы № 245 "Қоршаған ортаға эмиссия үшін төлемақы мөлшерлемелері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мәслихатының 2022 жылғы 20 сәуірдегі № 171 шешімі. Қазақстан Республикасының Әділет министрлігінде 2022 жылғы 22 сәуірде № 27713 болып тіркелді. Күші жойылды - Қостанай облысы мәслихатының 2025 жылғы 18 сәуірдегі № 213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 мәслихатының 18.04.2025 </w:t>
      </w:r>
      <w:r>
        <w:rPr>
          <w:rFonts w:ascii="Times New Roman"/>
          <w:b w:val="false"/>
          <w:i w:val="false"/>
          <w:color w:val="ff0000"/>
          <w:sz w:val="28"/>
        </w:rPr>
        <w:t>№ 213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 облыстық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Қостанай облыстық мәслихатының "Қоршаған ортаға эмиссия үшін төлемақы мөлшерлемелері туралы" 2018 жылғы 2 наурыздағы № 245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7622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тақырып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"Қоршаған ортаға теріс әсер еткені үшін төлемақы мөлшерлемелерінің артуы туралы";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 (Салық кодексі)" Қазақстан Республикасы Кодексінің </w:t>
      </w:r>
      <w:r>
        <w:rPr>
          <w:rFonts w:ascii="Times New Roman"/>
          <w:b w:val="false"/>
          <w:i w:val="false"/>
          <w:color w:val="000000"/>
          <w:sz w:val="28"/>
        </w:rPr>
        <w:t>576-бабына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облыстық мәслихаты ШЕШТІ:";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Салық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576-бабымен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Қостанай облысы бойынша төлемақы мөлшерлемелері көрсетілген баптың </w:t>
      </w:r>
      <w:r>
        <w:rPr>
          <w:rFonts w:ascii="Times New Roman"/>
          <w:b w:val="false"/>
          <w:i w:val="false"/>
          <w:color w:val="000000"/>
          <w:sz w:val="28"/>
        </w:rPr>
        <w:t>3-тармағында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мөлшерлемелерді қоспағанда, екі есеге көтерілсін.".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алғашқы ресми жарияланған күнiнен кейiн күнтiзбелiк он күн өткен соң қолданысқа енгiзiледi.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облыстық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Ещанов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