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77c2c" w14:textId="cf77c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маңызы бар азық-түлік тауарларына бөлшек сауда бағаларының шекті рұқсат етілген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13 қаңтардағы № 12 қаулысы. Қазақстан Республикасының Әділет министрлігінде 2022 жылғы 14 қаңтарда № 26500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"Сауда қызметін реттеу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30 наурыздағы № 282 "Әлеуметтік маңызы бар азық-түлік тауарларына бөлшек сауда бағаларының шекті мәндерін және оларға бөлшек сауда бағаларының шекті рұқсат етілген мөлшерін белгілеу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11245 болып тіркелген) Қостанай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Әлеуметтік маңызы бар азық-түлік тауарларына бөлшек сауда бағаларының шекті рұқсат етілген мөлшері күнтізбелік отыз күн мерзіміне, оны кем дегенде күнтізбелік 15 күннен кейін қайта қарау мүмкіндігімен: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 қауданды қырыққабат – килограммына 104 теңге;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картоп – килограммына 140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асханалық сәбіз – килограммына 148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басты пияз – килограммына 86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ақ қант – құмшекер – килограммына 289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күнбағыс майы – литріне 767 теңге болып бекітілсін.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ауыл шаруашылығы және жер қатынастары басқармасы" мемлекеттік мекемесі Қазақстан Республикасының заңнамасында белгіленген тәртіпте: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оның Қостанай облысы әкімдігінің интернет-ресурсында орналастырылуын қамтамасыз етсін.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