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37aa" w14:textId="d4e3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әкімдігінің 2020 жылғы 27 қарашадағы № 299-қ "Мұнайлы ауданының елді мекендеріндегі салық салу объектісінің орналасқан жерін ескеретін аймаққа бөлу коэффициенттерін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2022 жылғы 28 қарашадағы № 288-қ қаулысы. Қазақстан Республикасының Әділет министрлігінде 2022 жылғы 29 қарашада № 30823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Мұнайлы ауданы әкімдігінің 2020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299-қ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"Мұнайлы ауданының елді мекендеріндегі салық салу объектісінің орналасқан жерін ескеретін аймаққа бөлу коэффициенттерін бекіту туралы" (Нормативтік құқықтық актілерді мемлекеттік тіркеу тізілімінде № 4348 болып тіркелген) қаулысына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"Мұнайлы аудандық экономика және қаржы бөлімі"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Мұнайлы ауданы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Кумискалиев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288-қ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299-қ қаулысына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Мұнайлы ауданының елді мекендеріндегі салық салу объектісінің орналасуын ескеретін аймаққа бөлу коэффициенттері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ауылы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1а, 1б, 1в, 2, 3, 4, 5, 6, 7, 8, 9, 10, 11, 12, 13, 14, 15, 16, 17, 18, 19, 20, 21, 22, 23, 24 орамдары, Есмәмбет, Шапағат, Оңғарбекұлы көшелері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Ақеспе, Бозжыра, Шерқала тұрғын үй алаптары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Айрақты тұрғын үй алабы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Бесшоқы тұрғын үй алабы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Емір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