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68ce" w14:textId="a806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2021 жылғы 16 сәуірдегі № 3/20 "Жер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2022 жылғы 7 қыркүйектегі № 21/128 шешімі. Қазақстан Республикасының Әділет министрлігінде 2022 жылғы 22 қыркүйекте № 29738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Мұнайлы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салығының базалық мөлшерлемелерін арттыру туралы" Мұнайлы аудандық мәслихатының 2021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№3/20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№4491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